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471C" w14:textId="77777777" w:rsidR="007A7279" w:rsidRPr="00981DDE" w:rsidRDefault="007A7279" w:rsidP="007A7279">
      <w:pPr>
        <w:keepNext/>
        <w:jc w:val="center"/>
        <w:outlineLvl w:val="2"/>
        <w:rPr>
          <w:b/>
          <w:sz w:val="48"/>
          <w:szCs w:val="20"/>
        </w:rPr>
      </w:pPr>
      <w:r w:rsidRPr="00981DDE">
        <w:rPr>
          <w:b/>
          <w:sz w:val="48"/>
          <w:szCs w:val="20"/>
        </w:rPr>
        <w:t>П О С Т А Н О В Л Е Н И Е</w:t>
      </w:r>
    </w:p>
    <w:p w14:paraId="0600E58D" w14:textId="77777777" w:rsidR="007A7279" w:rsidRPr="00981DDE" w:rsidRDefault="007A7279" w:rsidP="007A7279">
      <w:pPr>
        <w:keepNext/>
        <w:jc w:val="center"/>
        <w:outlineLvl w:val="4"/>
        <w:rPr>
          <w:sz w:val="36"/>
          <w:szCs w:val="20"/>
        </w:rPr>
      </w:pPr>
    </w:p>
    <w:p w14:paraId="6B7306AC" w14:textId="77777777" w:rsidR="007A7279" w:rsidRPr="00981DDE" w:rsidRDefault="007A7279" w:rsidP="007A7279">
      <w:pPr>
        <w:keepNext/>
        <w:jc w:val="center"/>
        <w:outlineLvl w:val="4"/>
        <w:rPr>
          <w:sz w:val="36"/>
          <w:szCs w:val="20"/>
        </w:rPr>
      </w:pPr>
      <w:r w:rsidRPr="00981DDE">
        <w:rPr>
          <w:sz w:val="36"/>
          <w:szCs w:val="20"/>
        </w:rPr>
        <w:t xml:space="preserve">АДМИНИСТРАЦИИ АТЯШЕВСКОГО </w:t>
      </w:r>
    </w:p>
    <w:p w14:paraId="36D3D405" w14:textId="77777777" w:rsidR="007A7279" w:rsidRPr="00981DDE" w:rsidRDefault="007A7279" w:rsidP="007A7279">
      <w:pPr>
        <w:keepNext/>
        <w:jc w:val="center"/>
        <w:outlineLvl w:val="4"/>
        <w:rPr>
          <w:sz w:val="36"/>
          <w:szCs w:val="20"/>
        </w:rPr>
      </w:pPr>
      <w:r w:rsidRPr="00981DDE">
        <w:rPr>
          <w:sz w:val="36"/>
          <w:szCs w:val="20"/>
        </w:rPr>
        <w:t>МУНИЦИПАЛЬНОГО РАЙОНА</w:t>
      </w:r>
    </w:p>
    <w:p w14:paraId="77798E11" w14:textId="77777777" w:rsidR="007A7279" w:rsidRPr="00981DDE" w:rsidRDefault="007A7279" w:rsidP="007A7279">
      <w:pPr>
        <w:jc w:val="center"/>
        <w:rPr>
          <w:sz w:val="36"/>
          <w:szCs w:val="36"/>
        </w:rPr>
      </w:pPr>
      <w:r w:rsidRPr="00981DDE">
        <w:rPr>
          <w:sz w:val="36"/>
          <w:szCs w:val="36"/>
        </w:rPr>
        <w:t>РЕСПУБЛИКИ МОРДОВИЯ</w:t>
      </w:r>
    </w:p>
    <w:p w14:paraId="0D4C229B" w14:textId="77777777" w:rsidR="007A7279" w:rsidRPr="00981DDE" w:rsidRDefault="007A7279" w:rsidP="007A7279">
      <w:pPr>
        <w:rPr>
          <w:sz w:val="28"/>
          <w:szCs w:val="20"/>
        </w:rPr>
      </w:pPr>
    </w:p>
    <w:p w14:paraId="3CD854AC" w14:textId="38AD7C39" w:rsidR="007A7279" w:rsidRPr="00C26533" w:rsidRDefault="00DB2DB0" w:rsidP="00DB2DB0">
      <w:pPr>
        <w:tabs>
          <w:tab w:val="center" w:pos="4677"/>
          <w:tab w:val="left" w:pos="8490"/>
        </w:tabs>
        <w:jc w:val="center"/>
        <w:rPr>
          <w:sz w:val="28"/>
          <w:szCs w:val="20"/>
        </w:rPr>
      </w:pPr>
      <w:r>
        <w:rPr>
          <w:sz w:val="28"/>
          <w:szCs w:val="20"/>
        </w:rPr>
        <w:t>08.07.2024</w:t>
      </w:r>
      <w:r w:rsidR="007A7279">
        <w:rPr>
          <w:sz w:val="28"/>
          <w:szCs w:val="20"/>
        </w:rPr>
        <w:t xml:space="preserve">                                                                     </w:t>
      </w:r>
      <w:r w:rsidR="007A7279" w:rsidRPr="00981DDE">
        <w:rPr>
          <w:sz w:val="28"/>
          <w:szCs w:val="20"/>
        </w:rPr>
        <w:t>№</w:t>
      </w:r>
      <w:r w:rsidR="007A7279">
        <w:rPr>
          <w:sz w:val="28"/>
          <w:szCs w:val="20"/>
        </w:rPr>
        <w:t xml:space="preserve">   </w:t>
      </w:r>
      <w:r>
        <w:rPr>
          <w:sz w:val="28"/>
          <w:szCs w:val="20"/>
        </w:rPr>
        <w:t>326</w:t>
      </w:r>
    </w:p>
    <w:p w14:paraId="52352572" w14:textId="77777777" w:rsidR="007A7279" w:rsidRDefault="007A7279" w:rsidP="00DB2DB0">
      <w:pPr>
        <w:jc w:val="center"/>
        <w:rPr>
          <w:szCs w:val="20"/>
        </w:rPr>
      </w:pPr>
      <w:r w:rsidRPr="00981DDE">
        <w:rPr>
          <w:szCs w:val="20"/>
        </w:rPr>
        <w:t>рп.Атяшево</w:t>
      </w:r>
    </w:p>
    <w:p w14:paraId="5BEA73E2" w14:textId="77777777" w:rsidR="007A7279" w:rsidRPr="00981DDE" w:rsidRDefault="007A7279" w:rsidP="007A7279">
      <w:pPr>
        <w:jc w:val="center"/>
        <w:rPr>
          <w:szCs w:val="20"/>
        </w:rPr>
      </w:pPr>
    </w:p>
    <w:p w14:paraId="33F79964" w14:textId="77777777" w:rsidR="007A7279" w:rsidRPr="008540FC" w:rsidRDefault="007A7279" w:rsidP="007A7279">
      <w:pPr>
        <w:ind w:firstLine="708"/>
        <w:jc w:val="center"/>
        <w:rPr>
          <w:b/>
          <w:sz w:val="28"/>
          <w:szCs w:val="28"/>
        </w:rPr>
      </w:pPr>
      <w:r w:rsidRPr="008540FC">
        <w:rPr>
          <w:b/>
          <w:sz w:val="28"/>
          <w:szCs w:val="28"/>
        </w:rPr>
        <w:t xml:space="preserve">О внесении изменений в Муниципальную программу Атяшевского муниципального </w:t>
      </w:r>
      <w:r>
        <w:rPr>
          <w:b/>
          <w:sz w:val="28"/>
          <w:szCs w:val="28"/>
        </w:rPr>
        <w:t xml:space="preserve">района «Развитие образования», </w:t>
      </w:r>
      <w:r w:rsidRPr="008540FC">
        <w:rPr>
          <w:b/>
          <w:sz w:val="28"/>
          <w:szCs w:val="28"/>
        </w:rPr>
        <w:t>утвержденную Постановлением Администрации Атяшевского муниципального района от 25 декабря 2013 года № 832 «Об утверждении программы Атяшевского муниципального района «Развити</w:t>
      </w:r>
      <w:r>
        <w:rPr>
          <w:b/>
          <w:sz w:val="28"/>
          <w:szCs w:val="28"/>
        </w:rPr>
        <w:t>е образования</w:t>
      </w:r>
      <w:r w:rsidRPr="008540FC">
        <w:rPr>
          <w:b/>
          <w:sz w:val="28"/>
          <w:szCs w:val="28"/>
        </w:rPr>
        <w:t>»</w:t>
      </w:r>
    </w:p>
    <w:p w14:paraId="3CC46326" w14:textId="77777777" w:rsidR="007A7279" w:rsidRDefault="007A7279" w:rsidP="007A7279">
      <w:pPr>
        <w:jc w:val="center"/>
        <w:rPr>
          <w:sz w:val="28"/>
          <w:szCs w:val="28"/>
        </w:rPr>
      </w:pPr>
    </w:p>
    <w:p w14:paraId="551C9021" w14:textId="77777777" w:rsidR="007A7279" w:rsidRPr="008540FC" w:rsidRDefault="007A7279" w:rsidP="007A7279">
      <w:pPr>
        <w:ind w:firstLine="708"/>
        <w:jc w:val="both"/>
        <w:rPr>
          <w:sz w:val="28"/>
          <w:szCs w:val="28"/>
        </w:rPr>
      </w:pPr>
    </w:p>
    <w:p w14:paraId="43D22E56" w14:textId="77777777" w:rsidR="007A7279" w:rsidRPr="008540FC" w:rsidRDefault="007A7279" w:rsidP="007A7279">
      <w:pPr>
        <w:jc w:val="both"/>
        <w:rPr>
          <w:sz w:val="28"/>
          <w:szCs w:val="28"/>
        </w:rPr>
      </w:pPr>
      <w:r w:rsidRPr="008540FC">
        <w:rPr>
          <w:sz w:val="28"/>
          <w:szCs w:val="28"/>
        </w:rPr>
        <w:tab/>
        <w:t>1. Утвердить изменения, которые вносятся в Муниципальную программу Атяшевского муниципального района «Развитие образования», утвержденную Постановлением Администрации Атяшевского муниципального района от 25 декабря 2013 года № 832 «Об утверждении программы Атяшевского муниципально</w:t>
      </w:r>
      <w:r>
        <w:rPr>
          <w:sz w:val="28"/>
          <w:szCs w:val="28"/>
        </w:rPr>
        <w:t>го района «Развитие образования</w:t>
      </w:r>
      <w:r w:rsidRPr="008540FC">
        <w:rPr>
          <w:sz w:val="28"/>
          <w:szCs w:val="28"/>
        </w:rPr>
        <w:t xml:space="preserve">».  </w:t>
      </w:r>
    </w:p>
    <w:p w14:paraId="714865BE" w14:textId="77777777" w:rsidR="007A7279" w:rsidRPr="008540FC" w:rsidRDefault="007A7279" w:rsidP="007A7279">
      <w:pPr>
        <w:jc w:val="both"/>
        <w:rPr>
          <w:sz w:val="28"/>
          <w:szCs w:val="28"/>
        </w:rPr>
      </w:pPr>
      <w:r w:rsidRPr="008540FC">
        <w:rPr>
          <w:sz w:val="28"/>
          <w:szCs w:val="28"/>
        </w:rPr>
        <w:tab/>
        <w:t>2. Контроль за исполнением настоящего постановления возложи</w:t>
      </w:r>
      <w:r w:rsidR="002F6486">
        <w:rPr>
          <w:sz w:val="28"/>
          <w:szCs w:val="28"/>
        </w:rPr>
        <w:t>ть на заместителя Главы</w:t>
      </w:r>
      <w:r w:rsidRPr="008540FC">
        <w:rPr>
          <w:sz w:val="28"/>
          <w:szCs w:val="28"/>
        </w:rPr>
        <w:t xml:space="preserve"> Атяшевского муниципального района </w:t>
      </w:r>
      <w:r w:rsidR="002F6486">
        <w:rPr>
          <w:sz w:val="28"/>
          <w:szCs w:val="28"/>
        </w:rPr>
        <w:t xml:space="preserve">по социальным вопросам </w:t>
      </w:r>
      <w:r w:rsidRPr="008540FC">
        <w:rPr>
          <w:sz w:val="28"/>
          <w:szCs w:val="28"/>
        </w:rPr>
        <w:t xml:space="preserve">Бухаркину Н.М. </w:t>
      </w:r>
    </w:p>
    <w:p w14:paraId="01741553" w14:textId="77777777" w:rsidR="007A7279" w:rsidRPr="008540FC" w:rsidRDefault="007A7279" w:rsidP="007A7279">
      <w:pPr>
        <w:jc w:val="both"/>
        <w:rPr>
          <w:sz w:val="28"/>
          <w:szCs w:val="28"/>
        </w:rPr>
      </w:pPr>
      <w:r w:rsidRPr="008540FC">
        <w:rPr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14:paraId="5D62C8D3" w14:textId="77777777" w:rsidR="007A7279" w:rsidRDefault="007A7279" w:rsidP="007A7279">
      <w:pPr>
        <w:ind w:firstLine="720"/>
        <w:jc w:val="both"/>
        <w:rPr>
          <w:sz w:val="28"/>
          <w:szCs w:val="28"/>
        </w:rPr>
      </w:pPr>
    </w:p>
    <w:p w14:paraId="31BF1EEC" w14:textId="77777777" w:rsidR="007A7279" w:rsidRDefault="007A7279" w:rsidP="007A7279">
      <w:pPr>
        <w:ind w:firstLine="720"/>
        <w:jc w:val="both"/>
        <w:rPr>
          <w:sz w:val="28"/>
          <w:szCs w:val="28"/>
        </w:rPr>
      </w:pPr>
    </w:p>
    <w:p w14:paraId="0C1201A1" w14:textId="77777777" w:rsidR="007A7279" w:rsidRDefault="007A7279" w:rsidP="007A7279">
      <w:pPr>
        <w:rPr>
          <w:sz w:val="28"/>
          <w:szCs w:val="28"/>
        </w:rPr>
      </w:pPr>
      <w:r w:rsidRPr="00941C13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941C13">
        <w:rPr>
          <w:sz w:val="28"/>
          <w:szCs w:val="28"/>
        </w:rPr>
        <w:t xml:space="preserve">Атяшевского </w:t>
      </w:r>
    </w:p>
    <w:p w14:paraId="29D53250" w14:textId="77777777" w:rsidR="007A7279" w:rsidRDefault="007A7279" w:rsidP="007A7279">
      <w:pPr>
        <w:rPr>
          <w:sz w:val="28"/>
          <w:szCs w:val="28"/>
        </w:rPr>
      </w:pPr>
      <w:r w:rsidRPr="00941C13">
        <w:rPr>
          <w:sz w:val="28"/>
          <w:szCs w:val="28"/>
        </w:rPr>
        <w:t xml:space="preserve">муниципального района   </w:t>
      </w:r>
    </w:p>
    <w:p w14:paraId="72F80312" w14:textId="77777777" w:rsidR="007A7279" w:rsidRDefault="007A7279" w:rsidP="007A7279">
      <w:pPr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Pr="00941C1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</w:t>
      </w:r>
      <w:r w:rsidRPr="00941C1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К.Н. Николаев </w:t>
      </w:r>
    </w:p>
    <w:p w14:paraId="2F9ACBD7" w14:textId="77777777" w:rsidR="007A7279" w:rsidRDefault="007A7279" w:rsidP="007A7279">
      <w:pPr>
        <w:rPr>
          <w:sz w:val="28"/>
          <w:szCs w:val="28"/>
        </w:rPr>
      </w:pPr>
    </w:p>
    <w:p w14:paraId="608ACC26" w14:textId="77777777" w:rsidR="007A7279" w:rsidRDefault="007A7279" w:rsidP="007A7279">
      <w:pPr>
        <w:rPr>
          <w:sz w:val="28"/>
          <w:szCs w:val="28"/>
        </w:rPr>
      </w:pPr>
    </w:p>
    <w:p w14:paraId="47C6ADDD" w14:textId="77777777" w:rsidR="007A7279" w:rsidRDefault="007A7279" w:rsidP="007A7279">
      <w:pPr>
        <w:rPr>
          <w:sz w:val="28"/>
          <w:szCs w:val="28"/>
        </w:rPr>
      </w:pPr>
    </w:p>
    <w:p w14:paraId="2C08CBE1" w14:textId="77777777" w:rsidR="007A7279" w:rsidRDefault="007A7279" w:rsidP="007A7279">
      <w:pPr>
        <w:rPr>
          <w:sz w:val="28"/>
          <w:szCs w:val="28"/>
        </w:rPr>
      </w:pPr>
    </w:p>
    <w:p w14:paraId="68825359" w14:textId="77777777" w:rsidR="007A7279" w:rsidRDefault="007A7279" w:rsidP="007A7279">
      <w:pPr>
        <w:rPr>
          <w:sz w:val="28"/>
          <w:szCs w:val="28"/>
        </w:rPr>
      </w:pPr>
    </w:p>
    <w:p w14:paraId="6AC46AA6" w14:textId="77777777" w:rsidR="007A7279" w:rsidRPr="00941C13" w:rsidRDefault="007A7279" w:rsidP="007A7279">
      <w:pPr>
        <w:rPr>
          <w:sz w:val="28"/>
          <w:szCs w:val="28"/>
        </w:rPr>
      </w:pPr>
    </w:p>
    <w:p w14:paraId="0C3C6309" w14:textId="77777777" w:rsidR="005A4520" w:rsidRDefault="005A4520" w:rsidP="00442233">
      <w:pPr>
        <w:ind w:firstLine="720"/>
        <w:jc w:val="both"/>
        <w:rPr>
          <w:sz w:val="26"/>
          <w:szCs w:val="26"/>
        </w:rPr>
      </w:pPr>
    </w:p>
    <w:p w14:paraId="03B005FF" w14:textId="77777777" w:rsidR="005A4520" w:rsidRDefault="005A4520" w:rsidP="00442233">
      <w:pPr>
        <w:ind w:firstLine="720"/>
        <w:jc w:val="both"/>
        <w:rPr>
          <w:sz w:val="26"/>
          <w:szCs w:val="26"/>
        </w:rPr>
      </w:pPr>
    </w:p>
    <w:p w14:paraId="12E2C42F" w14:textId="77777777" w:rsidR="005A4520" w:rsidRDefault="005A4520" w:rsidP="00442233">
      <w:pPr>
        <w:ind w:firstLine="720"/>
        <w:jc w:val="both"/>
        <w:rPr>
          <w:sz w:val="26"/>
          <w:szCs w:val="26"/>
        </w:rPr>
      </w:pPr>
    </w:p>
    <w:p w14:paraId="208CE990" w14:textId="77777777" w:rsidR="005A4520" w:rsidRDefault="005A4520" w:rsidP="00442233">
      <w:pPr>
        <w:ind w:firstLine="720"/>
        <w:jc w:val="both"/>
        <w:rPr>
          <w:sz w:val="26"/>
          <w:szCs w:val="26"/>
        </w:rPr>
      </w:pPr>
    </w:p>
    <w:p w14:paraId="58E8EC6A" w14:textId="77777777" w:rsidR="005A4520" w:rsidRDefault="005A4520" w:rsidP="00442233">
      <w:pPr>
        <w:ind w:firstLine="720"/>
        <w:jc w:val="both"/>
        <w:rPr>
          <w:sz w:val="26"/>
          <w:szCs w:val="26"/>
        </w:rPr>
      </w:pPr>
    </w:p>
    <w:tbl>
      <w:tblPr>
        <w:tblStyle w:val="11"/>
        <w:tblW w:w="949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"/>
        <w:gridCol w:w="3260"/>
        <w:gridCol w:w="5245"/>
      </w:tblGrid>
      <w:tr w:rsidR="00891866" w:rsidRPr="0043309B" w14:paraId="3973E3DA" w14:textId="77777777" w:rsidTr="00D57F77">
        <w:tc>
          <w:tcPr>
            <w:tcW w:w="988" w:type="dxa"/>
          </w:tcPr>
          <w:p w14:paraId="7E607385" w14:textId="77777777" w:rsidR="00891866" w:rsidRPr="0043309B" w:rsidRDefault="00891866" w:rsidP="00D57F7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553CAA6E" w14:textId="77777777" w:rsidR="00891866" w:rsidRPr="0043309B" w:rsidRDefault="00891866" w:rsidP="00D57F7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14:paraId="13631435" w14:textId="77777777" w:rsidR="00891866" w:rsidRPr="0043309B" w:rsidRDefault="00891866" w:rsidP="0089186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B0AEB5A" w14:textId="77777777" w:rsidR="00891866" w:rsidRPr="0043309B" w:rsidRDefault="00891866" w:rsidP="00D57F7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Утверждены</w:t>
            </w:r>
          </w:p>
          <w:p w14:paraId="4CF3BB14" w14:textId="77777777" w:rsidR="00891866" w:rsidRPr="0043309B" w:rsidRDefault="00891866" w:rsidP="00D57F7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Постановлением  Администрации</w:t>
            </w:r>
          </w:p>
          <w:p w14:paraId="3D5CD0DF" w14:textId="77777777" w:rsidR="00891866" w:rsidRPr="0043309B" w:rsidRDefault="00891866" w:rsidP="00D57F7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Атяшевского муниципального района</w:t>
            </w:r>
          </w:p>
          <w:p w14:paraId="2CC5D65A" w14:textId="77777777" w:rsidR="00891866" w:rsidRPr="0043309B" w:rsidRDefault="00891866" w:rsidP="00D57F7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Республики Мордовия</w:t>
            </w:r>
          </w:p>
          <w:p w14:paraId="3CBCFE48" w14:textId="634B6593" w:rsidR="00891866" w:rsidRPr="0043309B" w:rsidRDefault="00891866" w:rsidP="00D57F7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От_</w:t>
            </w:r>
            <w:r w:rsidR="00DB2D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08.07.2024</w:t>
            </w:r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</w:t>
            </w:r>
            <w:r w:rsidR="00DB2D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326</w:t>
            </w:r>
          </w:p>
        </w:tc>
      </w:tr>
    </w:tbl>
    <w:p w14:paraId="2DF8F7EA" w14:textId="77777777" w:rsidR="00891866" w:rsidRPr="0043309B" w:rsidRDefault="00891866" w:rsidP="00891866">
      <w:pPr>
        <w:jc w:val="center"/>
        <w:rPr>
          <w:b/>
          <w:sz w:val="26"/>
          <w:szCs w:val="26"/>
        </w:rPr>
      </w:pPr>
    </w:p>
    <w:p w14:paraId="434B9E0E" w14:textId="77777777" w:rsidR="00891866" w:rsidRDefault="00891866" w:rsidP="00891866">
      <w:pPr>
        <w:jc w:val="center"/>
        <w:rPr>
          <w:b/>
          <w:sz w:val="26"/>
          <w:szCs w:val="26"/>
        </w:rPr>
      </w:pPr>
    </w:p>
    <w:p w14:paraId="46FB54F4" w14:textId="77777777" w:rsidR="00891866" w:rsidRDefault="00891866" w:rsidP="00891866">
      <w:pPr>
        <w:jc w:val="center"/>
        <w:rPr>
          <w:b/>
          <w:sz w:val="26"/>
          <w:szCs w:val="26"/>
        </w:rPr>
      </w:pPr>
    </w:p>
    <w:p w14:paraId="32F6F4A0" w14:textId="77777777" w:rsidR="00891866" w:rsidRPr="0043309B" w:rsidRDefault="00891866" w:rsidP="00891866">
      <w:pPr>
        <w:jc w:val="center"/>
        <w:rPr>
          <w:b/>
          <w:sz w:val="26"/>
          <w:szCs w:val="26"/>
        </w:rPr>
      </w:pPr>
      <w:r w:rsidRPr="0043309B">
        <w:rPr>
          <w:b/>
          <w:sz w:val="26"/>
          <w:szCs w:val="26"/>
        </w:rPr>
        <w:t>Изменения,</w:t>
      </w:r>
    </w:p>
    <w:p w14:paraId="47136BC0" w14:textId="77777777" w:rsidR="00891866" w:rsidRDefault="00891866" w:rsidP="00891866">
      <w:pPr>
        <w:jc w:val="center"/>
        <w:rPr>
          <w:b/>
          <w:sz w:val="26"/>
          <w:szCs w:val="26"/>
        </w:rPr>
      </w:pPr>
      <w:r w:rsidRPr="0043309B">
        <w:rPr>
          <w:b/>
          <w:sz w:val="26"/>
          <w:szCs w:val="26"/>
        </w:rPr>
        <w:t xml:space="preserve"> которые  вносятся в Муниципальную программу Атяшевского муниципального района  Республики Мордовия «Развитие образования», утвержденную   Постановлением Администрации Атяшевского муниципального района от 25.12.2013 г. № 832  «Об утверждении программы Атяшевского муниципального района «Развитие образования»</w:t>
      </w:r>
    </w:p>
    <w:p w14:paraId="4F19857B" w14:textId="77777777" w:rsidR="00D57F77" w:rsidRDefault="00D57F77" w:rsidP="00891866">
      <w:pPr>
        <w:jc w:val="center"/>
        <w:rPr>
          <w:b/>
          <w:sz w:val="26"/>
          <w:szCs w:val="26"/>
        </w:rPr>
      </w:pPr>
    </w:p>
    <w:p w14:paraId="2122ACA2" w14:textId="77777777" w:rsidR="00D57F77" w:rsidRPr="0043309B" w:rsidRDefault="00D57F77" w:rsidP="001E1B8E">
      <w:pPr>
        <w:ind w:firstLine="567"/>
        <w:jc w:val="both"/>
        <w:rPr>
          <w:sz w:val="26"/>
          <w:szCs w:val="26"/>
        </w:rPr>
      </w:pPr>
      <w:r w:rsidRPr="0043309B">
        <w:rPr>
          <w:sz w:val="26"/>
          <w:szCs w:val="26"/>
        </w:rPr>
        <w:t>1. В паспорте Муниципальной Программы Атяшевского муниципального района Республики Мордовия  «Развитие  образования» (далее - Программа),   позицию «Объемы финансового обеспечения Программы» изложить в следующей редакции:</w:t>
      </w:r>
    </w:p>
    <w:p w14:paraId="4A457A60" w14:textId="77777777" w:rsidR="00D57F77" w:rsidRPr="0043309B" w:rsidRDefault="00D57F77" w:rsidP="00D57F77">
      <w:pPr>
        <w:jc w:val="both"/>
        <w:rPr>
          <w:sz w:val="26"/>
          <w:szCs w:val="26"/>
        </w:rPr>
      </w:pPr>
      <w:r w:rsidRPr="0043309B">
        <w:rPr>
          <w:sz w:val="26"/>
          <w:szCs w:val="26"/>
        </w:rPr>
        <w:tab/>
        <w:t>«</w:t>
      </w:r>
    </w:p>
    <w:p w14:paraId="66747F34" w14:textId="77777777" w:rsidR="00D57F77" w:rsidRPr="0043309B" w:rsidRDefault="00D57F77" w:rsidP="00D57F77">
      <w:pPr>
        <w:jc w:val="both"/>
        <w:rPr>
          <w:sz w:val="26"/>
          <w:szCs w:val="26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7579"/>
      </w:tblGrid>
      <w:tr w:rsidR="00D57F77" w:rsidRPr="0043309B" w14:paraId="2B0A83FE" w14:textId="77777777" w:rsidTr="00D57F77">
        <w:trPr>
          <w:tblCellSpacing w:w="0" w:type="dxa"/>
          <w:jc w:val="center"/>
        </w:trPr>
        <w:tc>
          <w:tcPr>
            <w:tcW w:w="183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E40CEED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Объемы финансового обеспечения программы</w:t>
            </w:r>
          </w:p>
        </w:tc>
        <w:tc>
          <w:tcPr>
            <w:tcW w:w="7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4F1631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Прогнозируемый объем финансирования мероприятий программы  в ценах соответствующих лет составляет </w:t>
            </w:r>
          </w:p>
          <w:p w14:paraId="70132333" w14:textId="77777777" w:rsidR="00D57F77" w:rsidRPr="00A01112" w:rsidRDefault="00F66B39" w:rsidP="00D57F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3199143,0</w:t>
            </w:r>
            <w:r w:rsidR="00D57F77" w:rsidRPr="00A01112">
              <w:rPr>
                <w:sz w:val="26"/>
                <w:szCs w:val="26"/>
              </w:rPr>
              <w:t xml:space="preserve"> тыс. рублей, в том числе по годам&lt;*&gt;:</w:t>
            </w:r>
          </w:p>
          <w:p w14:paraId="293A4DB8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2014 год – 77364,2 тыс. рублей;</w:t>
            </w:r>
          </w:p>
          <w:p w14:paraId="3CC45ECA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2015 год – 29862,7 тыс. рублей;</w:t>
            </w:r>
          </w:p>
          <w:p w14:paraId="54754825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2016 год –247101,9 тыс. рублей; </w:t>
            </w:r>
          </w:p>
          <w:p w14:paraId="325D8856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2017 год – 219543,0 тыс. рублей;</w:t>
            </w:r>
          </w:p>
          <w:p w14:paraId="49441D5D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2018 год – 259415,0 тыс. рублей;</w:t>
            </w:r>
          </w:p>
          <w:p w14:paraId="5527559F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2019 год – 219334,9 тыс. рублей;</w:t>
            </w:r>
          </w:p>
          <w:p w14:paraId="610C909F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2020 год – 230331,4 тыс. рублей;</w:t>
            </w:r>
          </w:p>
          <w:p w14:paraId="3A151820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2021 год – 265269,7 тыс. рублей;</w:t>
            </w:r>
          </w:p>
          <w:p w14:paraId="564B60D6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2022 год – 283730,7 тыс. рублей;  </w:t>
            </w:r>
          </w:p>
          <w:p w14:paraId="24CECA16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2023 год – 282337,0 тыс. рублей; </w:t>
            </w:r>
          </w:p>
          <w:p w14:paraId="2C2B6764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2024 год – </w:t>
            </w:r>
            <w:r w:rsidR="00F66B39">
              <w:rPr>
                <w:sz w:val="26"/>
                <w:szCs w:val="26"/>
              </w:rPr>
              <w:t>585178,0</w:t>
            </w:r>
            <w:r w:rsidRPr="00A01112">
              <w:rPr>
                <w:sz w:val="26"/>
                <w:szCs w:val="26"/>
              </w:rPr>
              <w:t xml:space="preserve"> тыс. рублей; </w:t>
            </w:r>
          </w:p>
          <w:p w14:paraId="182A200D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2025 год – 276009,5 тыс. рублей  </w:t>
            </w:r>
          </w:p>
          <w:p w14:paraId="231C5975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2026 год –223665,0 тыс. рублей. </w:t>
            </w:r>
          </w:p>
          <w:p w14:paraId="11A0A2F7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</w:p>
          <w:p w14:paraId="5A989FD1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из них объем средств из федерального бюджета –</w:t>
            </w:r>
          </w:p>
          <w:p w14:paraId="2C37F6B5" w14:textId="77777777" w:rsidR="00D57F77" w:rsidRPr="00A01112" w:rsidRDefault="003E015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300289,6</w:t>
            </w:r>
            <w:r w:rsidR="00D57F77" w:rsidRPr="00A01112">
              <w:rPr>
                <w:sz w:val="26"/>
                <w:szCs w:val="26"/>
              </w:rPr>
              <w:t xml:space="preserve"> тыс. рублей, в том числе по годам&lt;*&gt;:</w:t>
            </w:r>
          </w:p>
          <w:p w14:paraId="7A00592A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2014 год – 19324,2 тыс. рублей;</w:t>
            </w:r>
          </w:p>
          <w:p w14:paraId="7A69912C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 2015 год – 2108,0 тыс. рублей;</w:t>
            </w:r>
          </w:p>
          <w:p w14:paraId="3EF33AFF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2016 год – 1168,6 тыс. рублей;</w:t>
            </w:r>
          </w:p>
          <w:p w14:paraId="142B25C7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2017 год – 0,0 тыс. рублей;</w:t>
            </w:r>
          </w:p>
          <w:p w14:paraId="5654EE4D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2018 год – 5710,6 тыс. рублей;</w:t>
            </w:r>
          </w:p>
          <w:p w14:paraId="1346E3DB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2019 год – 574,5 тыс. рублей;</w:t>
            </w:r>
          </w:p>
          <w:p w14:paraId="21A000E8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lastRenderedPageBreak/>
              <w:t>2020 год – 5613,0 тыс. рублей;</w:t>
            </w:r>
          </w:p>
          <w:p w14:paraId="124F8E8A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2021 год – 17090,4тыс. рублей;</w:t>
            </w:r>
          </w:p>
          <w:p w14:paraId="111BF7D6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2022 год –14766,1тыс. рублей;  </w:t>
            </w:r>
          </w:p>
          <w:p w14:paraId="78FF8CF4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2023 год – 14973,6 тыс. рублей;  </w:t>
            </w:r>
          </w:p>
          <w:p w14:paraId="7ECF6007" w14:textId="77777777" w:rsidR="00D57F77" w:rsidRPr="00A01112" w:rsidRDefault="003E015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2024 год – 187608,1</w:t>
            </w:r>
            <w:r w:rsidR="00D57F77" w:rsidRPr="00A01112">
              <w:rPr>
                <w:sz w:val="26"/>
                <w:szCs w:val="26"/>
              </w:rPr>
              <w:t xml:space="preserve"> тыс. рублей;</w:t>
            </w:r>
          </w:p>
          <w:p w14:paraId="74A3E241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2025 год – 15589,9 тыс. рублей;  </w:t>
            </w:r>
          </w:p>
          <w:p w14:paraId="4E2BBF3D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2026 год – 15762,6 тыс. рублей. </w:t>
            </w:r>
          </w:p>
          <w:p w14:paraId="7F546917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</w:p>
          <w:p w14:paraId="645080B4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Объем средств из республиканского бюджета Республики </w:t>
            </w:r>
            <w:r w:rsidR="00376A92" w:rsidRPr="00A01112">
              <w:rPr>
                <w:sz w:val="26"/>
                <w:szCs w:val="26"/>
              </w:rPr>
              <w:t xml:space="preserve">Мордовия – </w:t>
            </w:r>
            <w:r w:rsidR="003E0157" w:rsidRPr="00A01112">
              <w:rPr>
                <w:sz w:val="26"/>
                <w:szCs w:val="26"/>
              </w:rPr>
              <w:t>2147249,9</w:t>
            </w:r>
            <w:r w:rsidRPr="00A01112">
              <w:rPr>
                <w:sz w:val="26"/>
                <w:szCs w:val="26"/>
              </w:rPr>
              <w:t xml:space="preserve"> тыс. рублей, в том числе по годам&lt;*&gt;:</w:t>
            </w:r>
          </w:p>
          <w:p w14:paraId="7F666236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2014 год – 39334,8 тыс. рублей; </w:t>
            </w:r>
          </w:p>
          <w:p w14:paraId="15D2B63E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2015 год – 5302,7 тыс. рублей;</w:t>
            </w:r>
          </w:p>
          <w:p w14:paraId="4FA62F7B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2016 год – 219142,3 тыс. рублей;</w:t>
            </w:r>
          </w:p>
          <w:p w14:paraId="35785C0C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2017 год – 171231,4 тыс. рублей;</w:t>
            </w:r>
          </w:p>
          <w:p w14:paraId="65701472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2018 год – 208448,1 тыс. рублей; </w:t>
            </w:r>
          </w:p>
          <w:p w14:paraId="17CD3C52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2019 год – 179676,1 тыс. рублей; </w:t>
            </w:r>
          </w:p>
          <w:p w14:paraId="378FE6A3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2020 год – 175321,6 тыс. рублей;</w:t>
            </w:r>
          </w:p>
          <w:p w14:paraId="268FD4AE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2021 год – 181371,8 тыс. рублей;</w:t>
            </w:r>
          </w:p>
          <w:p w14:paraId="76DEEC67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2022 год – 178167,6 тыс. рублей; </w:t>
            </w:r>
          </w:p>
          <w:p w14:paraId="61201969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2023 год – 189619,2 тыс. рублей; </w:t>
            </w:r>
          </w:p>
          <w:p w14:paraId="277BC3DD" w14:textId="77777777" w:rsidR="00D57F77" w:rsidRPr="00A01112" w:rsidRDefault="00376A92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2024 год – </w:t>
            </w:r>
            <w:r w:rsidR="003E0157" w:rsidRPr="00A01112">
              <w:rPr>
                <w:sz w:val="26"/>
                <w:szCs w:val="26"/>
              </w:rPr>
              <w:t>300572,2</w:t>
            </w:r>
            <w:r w:rsidR="00D57F77" w:rsidRPr="00A01112">
              <w:rPr>
                <w:sz w:val="26"/>
                <w:szCs w:val="26"/>
              </w:rPr>
              <w:t xml:space="preserve"> тыс. рублей;  </w:t>
            </w:r>
          </w:p>
          <w:p w14:paraId="5215AC48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2025 год – 143027,1  тыс. рублей;  </w:t>
            </w:r>
          </w:p>
          <w:p w14:paraId="247F2C6F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2026 год – 156035,0 тыс. рублей. </w:t>
            </w:r>
          </w:p>
          <w:p w14:paraId="3DD875D7" w14:textId="77777777" w:rsidR="00D57F77" w:rsidRPr="00A01112" w:rsidRDefault="00D57F77" w:rsidP="00D57F77">
            <w:pPr>
              <w:jc w:val="both"/>
              <w:rPr>
                <w:sz w:val="16"/>
                <w:szCs w:val="16"/>
              </w:rPr>
            </w:pPr>
          </w:p>
          <w:p w14:paraId="342D98F1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Объем средств из бюджета Атяшевского муниципального района –  </w:t>
            </w:r>
            <w:r w:rsidR="003E0157" w:rsidRPr="00A01112">
              <w:rPr>
                <w:sz w:val="26"/>
                <w:szCs w:val="26"/>
              </w:rPr>
              <w:t xml:space="preserve">630446,4 </w:t>
            </w:r>
            <w:r w:rsidRPr="00A01112">
              <w:rPr>
                <w:sz w:val="26"/>
                <w:szCs w:val="26"/>
              </w:rPr>
              <w:t>тыс. рублей, в том числе по годам&lt;*&gt;:</w:t>
            </w:r>
          </w:p>
          <w:p w14:paraId="5451153D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2014 год – 1420,0 тыс. рублей;</w:t>
            </w:r>
          </w:p>
          <w:p w14:paraId="45A8AE22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2015 год – 3071,4 тыс. рублей;</w:t>
            </w:r>
          </w:p>
          <w:p w14:paraId="732D3A8C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2016 год – 20356,2 тыс. рублей; </w:t>
            </w:r>
          </w:p>
          <w:p w14:paraId="292BF1CA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2017 год – 37065,8 тыс. рублей;</w:t>
            </w:r>
          </w:p>
          <w:p w14:paraId="15E79FA3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2018 год – 34102,3 тыс. рублей;</w:t>
            </w:r>
          </w:p>
          <w:p w14:paraId="71E3EE1A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2019 год – 27930,3 тыс. рублей;</w:t>
            </w:r>
          </w:p>
          <w:p w14:paraId="50325CFF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2020 год – 44216,8 тыс. рублей;</w:t>
            </w:r>
          </w:p>
          <w:p w14:paraId="37267EB9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2021 год – 61627,5 тыс. рублей;</w:t>
            </w:r>
          </w:p>
          <w:p w14:paraId="5AD8621C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2022 год – 82022,2тыс. рублей; </w:t>
            </w:r>
          </w:p>
          <w:p w14:paraId="3A38C362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2023 год – 69416,3 тыс. рублей; </w:t>
            </w:r>
          </w:p>
          <w:p w14:paraId="2EAC6011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2024 год – </w:t>
            </w:r>
            <w:r w:rsidR="00F66B39">
              <w:rPr>
                <w:sz w:val="26"/>
                <w:szCs w:val="26"/>
              </w:rPr>
              <w:t>91817,7</w:t>
            </w:r>
            <w:r w:rsidRPr="00A01112">
              <w:rPr>
                <w:sz w:val="26"/>
                <w:szCs w:val="26"/>
              </w:rPr>
              <w:t xml:space="preserve"> тыс. рублей;  </w:t>
            </w:r>
          </w:p>
          <w:p w14:paraId="25EE415F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2025 год – 112212,5 тыс. рублей. </w:t>
            </w:r>
          </w:p>
          <w:p w14:paraId="404EA125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2026 год – 46687,4 тыс. рублей.  </w:t>
            </w:r>
          </w:p>
          <w:p w14:paraId="2388D4CC" w14:textId="77777777" w:rsidR="00D57F77" w:rsidRPr="00A01112" w:rsidRDefault="00D57F77" w:rsidP="00D57F77">
            <w:pPr>
              <w:jc w:val="both"/>
              <w:rPr>
                <w:sz w:val="16"/>
                <w:szCs w:val="16"/>
              </w:rPr>
            </w:pPr>
          </w:p>
          <w:p w14:paraId="53584D1B" w14:textId="77777777" w:rsidR="00D57F77" w:rsidRPr="00A01112" w:rsidRDefault="00D57F77" w:rsidP="00D57F77">
            <w:pPr>
              <w:jc w:val="both"/>
              <w:rPr>
                <w:sz w:val="16"/>
                <w:szCs w:val="16"/>
              </w:rPr>
            </w:pPr>
          </w:p>
          <w:p w14:paraId="7D92EB15" w14:textId="77777777" w:rsidR="00D57F77" w:rsidRPr="00A01112" w:rsidRDefault="00D57F77" w:rsidP="00D57F77">
            <w:pPr>
              <w:jc w:val="both"/>
              <w:rPr>
                <w:sz w:val="16"/>
                <w:szCs w:val="16"/>
              </w:rPr>
            </w:pPr>
          </w:p>
          <w:p w14:paraId="08518283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Объем внебюджетных средств –119657,1 тыс. рублей, </w:t>
            </w:r>
          </w:p>
          <w:p w14:paraId="3A08950F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в том числе по годам&lt;*&gt;:</w:t>
            </w:r>
          </w:p>
          <w:p w14:paraId="764B4680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2014 год – 17285,2 тыс. рублей;</w:t>
            </w:r>
          </w:p>
          <w:p w14:paraId="40DC857A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2015 год – 19380,6 тыс. рублей;</w:t>
            </w:r>
          </w:p>
          <w:p w14:paraId="66F95F3A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2016 год – 6434,8 тыс. рублей;</w:t>
            </w:r>
          </w:p>
          <w:p w14:paraId="07C71FF9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lastRenderedPageBreak/>
              <w:t>2017 год – 11245,8 тыс. рублей;</w:t>
            </w:r>
          </w:p>
          <w:p w14:paraId="7D223625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2018 год – 11154,0 тыс. рублей;</w:t>
            </w:r>
          </w:p>
          <w:p w14:paraId="24842D78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2019 год – 11154,0 тыс. рублей;</w:t>
            </w:r>
          </w:p>
          <w:p w14:paraId="7DD10A2A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2020 год – 5180,0 тыс. рублей;</w:t>
            </w:r>
          </w:p>
          <w:p w14:paraId="577FE897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2021 год – 5180,0 тыс. рублей;</w:t>
            </w:r>
          </w:p>
          <w:p w14:paraId="610AC218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2022 год – 8774,8 тыс. рублей; </w:t>
            </w:r>
          </w:p>
          <w:p w14:paraId="74C4F95E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2023 год – 8327,9  тыс. рублей; </w:t>
            </w:r>
          </w:p>
          <w:p w14:paraId="439F8582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2024 год – 5180,0 тыс. рублей; </w:t>
            </w:r>
          </w:p>
          <w:p w14:paraId="59D19787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2025 год – 5180,0 тыс. рублей. </w:t>
            </w:r>
          </w:p>
          <w:p w14:paraId="58AF04F0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2026 год – 5180,0 тыс. рублей. </w:t>
            </w:r>
          </w:p>
          <w:p w14:paraId="4D5D3E6F" w14:textId="77777777" w:rsidR="00D57F77" w:rsidRPr="00A01112" w:rsidRDefault="00D57F77" w:rsidP="00D57F77">
            <w:pPr>
              <w:jc w:val="both"/>
              <w:rPr>
                <w:sz w:val="16"/>
                <w:szCs w:val="16"/>
              </w:rPr>
            </w:pPr>
          </w:p>
          <w:p w14:paraId="0D30FA99" w14:textId="77777777"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&lt;*&gt; Указанный объем носит прогнозный характер и подлежит уточнению в установленном порядке при формировании бюджетов всех уровней</w:t>
            </w:r>
          </w:p>
        </w:tc>
      </w:tr>
    </w:tbl>
    <w:p w14:paraId="4D767AE5" w14:textId="77777777" w:rsidR="00D57F77" w:rsidRPr="0043309B" w:rsidRDefault="00D57F77" w:rsidP="00D57F77">
      <w:pPr>
        <w:ind w:firstLine="720"/>
        <w:jc w:val="right"/>
        <w:rPr>
          <w:sz w:val="26"/>
          <w:szCs w:val="26"/>
        </w:rPr>
      </w:pPr>
      <w:r w:rsidRPr="0043309B">
        <w:rPr>
          <w:sz w:val="26"/>
          <w:szCs w:val="26"/>
        </w:rPr>
        <w:lastRenderedPageBreak/>
        <w:t>».</w:t>
      </w:r>
    </w:p>
    <w:p w14:paraId="555571F1" w14:textId="77777777" w:rsidR="00891866" w:rsidRDefault="00891866" w:rsidP="00891866">
      <w:pPr>
        <w:jc w:val="both"/>
        <w:rPr>
          <w:sz w:val="26"/>
          <w:szCs w:val="26"/>
        </w:rPr>
      </w:pPr>
    </w:p>
    <w:p w14:paraId="4A0100B8" w14:textId="77777777" w:rsidR="00891866" w:rsidRDefault="00891866" w:rsidP="00891866">
      <w:pPr>
        <w:jc w:val="both"/>
        <w:rPr>
          <w:sz w:val="26"/>
          <w:szCs w:val="26"/>
        </w:rPr>
      </w:pPr>
    </w:p>
    <w:p w14:paraId="23856857" w14:textId="77777777" w:rsidR="00F87126" w:rsidRDefault="00F87126" w:rsidP="005218AA">
      <w:pPr>
        <w:ind w:firstLine="567"/>
        <w:jc w:val="both"/>
        <w:rPr>
          <w:sz w:val="26"/>
          <w:szCs w:val="26"/>
        </w:rPr>
      </w:pPr>
    </w:p>
    <w:p w14:paraId="50008EBF" w14:textId="77777777" w:rsidR="00D57F77" w:rsidRDefault="00D57F77" w:rsidP="009A787F">
      <w:pPr>
        <w:jc w:val="right"/>
        <w:rPr>
          <w:rFonts w:eastAsia="Arial"/>
          <w:sz w:val="28"/>
          <w:szCs w:val="28"/>
        </w:rPr>
      </w:pPr>
    </w:p>
    <w:p w14:paraId="4071179E" w14:textId="77777777" w:rsidR="00D57F77" w:rsidRDefault="00D57F77" w:rsidP="009A787F">
      <w:pPr>
        <w:jc w:val="right"/>
        <w:rPr>
          <w:rFonts w:eastAsia="Arial"/>
          <w:sz w:val="28"/>
          <w:szCs w:val="28"/>
        </w:rPr>
      </w:pPr>
    </w:p>
    <w:p w14:paraId="4DA3E742" w14:textId="77777777" w:rsidR="00F87126" w:rsidRDefault="00F87126" w:rsidP="00226A33">
      <w:pPr>
        <w:jc w:val="center"/>
        <w:rPr>
          <w:rFonts w:eastAsia="Arial"/>
          <w:sz w:val="28"/>
          <w:szCs w:val="28"/>
        </w:rPr>
        <w:sectPr w:rsidR="00F87126" w:rsidSect="00F87126">
          <w:pgSz w:w="12240" w:h="15840"/>
          <w:pgMar w:top="992" w:right="709" w:bottom="1100" w:left="992" w:header="709" w:footer="709" w:gutter="0"/>
          <w:cols w:space="708"/>
          <w:docGrid w:linePitch="326"/>
        </w:sectPr>
      </w:pPr>
    </w:p>
    <w:p w14:paraId="23EBA72B" w14:textId="77777777" w:rsidR="00D57F77" w:rsidRDefault="00D57F77" w:rsidP="00226A33">
      <w:pPr>
        <w:rPr>
          <w:rFonts w:eastAsia="Arial"/>
          <w:sz w:val="28"/>
          <w:szCs w:val="28"/>
        </w:rPr>
      </w:pPr>
    </w:p>
    <w:p w14:paraId="2278EE72" w14:textId="77777777" w:rsidR="00D57F77" w:rsidRDefault="00D57F77" w:rsidP="009A787F">
      <w:pPr>
        <w:jc w:val="right"/>
        <w:rPr>
          <w:rFonts w:eastAsia="Arial"/>
          <w:sz w:val="28"/>
          <w:szCs w:val="28"/>
        </w:rPr>
      </w:pPr>
    </w:p>
    <w:p w14:paraId="14604C61" w14:textId="77777777" w:rsidR="00226A33" w:rsidRPr="00226A33" w:rsidRDefault="006F79DF" w:rsidP="001E1B8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1258C">
        <w:rPr>
          <w:sz w:val="26"/>
          <w:szCs w:val="26"/>
        </w:rPr>
        <w:t xml:space="preserve">. Приложение 4 </w:t>
      </w:r>
      <w:r w:rsidR="00226A33">
        <w:rPr>
          <w:sz w:val="26"/>
          <w:szCs w:val="26"/>
        </w:rPr>
        <w:t xml:space="preserve"> </w:t>
      </w:r>
      <w:r w:rsidR="00ED00BB">
        <w:rPr>
          <w:sz w:val="26"/>
          <w:szCs w:val="26"/>
        </w:rPr>
        <w:t xml:space="preserve"> </w:t>
      </w:r>
      <w:r w:rsidR="0031258C">
        <w:rPr>
          <w:sz w:val="26"/>
          <w:szCs w:val="26"/>
        </w:rPr>
        <w:t xml:space="preserve">к муниципальной программе Атяшевского муниципального района Республики Мордовия «Развитие образования»  </w:t>
      </w:r>
      <w:r w:rsidR="00ED00BB">
        <w:rPr>
          <w:sz w:val="26"/>
          <w:szCs w:val="26"/>
        </w:rPr>
        <w:t>изложить в следующей редакции</w:t>
      </w:r>
      <w:r w:rsidR="00ED00BB" w:rsidRPr="00AF139B">
        <w:rPr>
          <w:sz w:val="26"/>
          <w:szCs w:val="26"/>
        </w:rPr>
        <w:t>:</w:t>
      </w:r>
    </w:p>
    <w:p w14:paraId="4D5EEB39" w14:textId="77777777" w:rsidR="00226A33" w:rsidRDefault="00226A33" w:rsidP="00226A33">
      <w:pPr>
        <w:spacing w:line="276" w:lineRule="auto"/>
        <w:rPr>
          <w:sz w:val="26"/>
          <w:szCs w:val="26"/>
        </w:rPr>
      </w:pPr>
    </w:p>
    <w:p w14:paraId="4D72B635" w14:textId="77777777" w:rsidR="0031258C" w:rsidRDefault="0031258C" w:rsidP="0031258C">
      <w:pPr>
        <w:spacing w:line="276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4</w:t>
      </w:r>
    </w:p>
    <w:p w14:paraId="44C4FA8D" w14:textId="77777777" w:rsidR="0031258C" w:rsidRDefault="0031258C" w:rsidP="0031258C">
      <w:pPr>
        <w:spacing w:line="276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Атяшевского </w:t>
      </w:r>
    </w:p>
    <w:p w14:paraId="53CCD142" w14:textId="77777777" w:rsidR="0031258C" w:rsidRDefault="0031258C" w:rsidP="0031258C">
      <w:pPr>
        <w:spacing w:line="276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 Республики Мордовия</w:t>
      </w:r>
    </w:p>
    <w:p w14:paraId="7384A93D" w14:textId="77777777" w:rsidR="0031258C" w:rsidRDefault="0031258C" w:rsidP="0031258C">
      <w:pPr>
        <w:spacing w:line="276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«Развитие образования»</w:t>
      </w:r>
    </w:p>
    <w:p w14:paraId="435D8850" w14:textId="77777777" w:rsidR="0031258C" w:rsidRDefault="0031258C" w:rsidP="0031258C">
      <w:pPr>
        <w:spacing w:line="276" w:lineRule="auto"/>
        <w:ind w:firstLine="720"/>
        <w:jc w:val="right"/>
        <w:rPr>
          <w:sz w:val="26"/>
          <w:szCs w:val="26"/>
        </w:rPr>
      </w:pPr>
    </w:p>
    <w:p w14:paraId="76434857" w14:textId="77777777" w:rsidR="0031258C" w:rsidRPr="001E1B8E" w:rsidRDefault="0031258C" w:rsidP="001E1B8E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Ресурсное обеспечение и программная (справочная) оценка расходов за счет всех источников финансирования</w:t>
      </w:r>
    </w:p>
    <w:tbl>
      <w:tblPr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17"/>
        <w:gridCol w:w="709"/>
        <w:gridCol w:w="709"/>
        <w:gridCol w:w="425"/>
        <w:gridCol w:w="472"/>
        <w:gridCol w:w="1513"/>
        <w:gridCol w:w="568"/>
        <w:gridCol w:w="567"/>
        <w:gridCol w:w="566"/>
        <w:gridCol w:w="567"/>
        <w:gridCol w:w="709"/>
        <w:gridCol w:w="708"/>
        <w:gridCol w:w="709"/>
        <w:gridCol w:w="709"/>
        <w:gridCol w:w="709"/>
        <w:gridCol w:w="708"/>
        <w:gridCol w:w="709"/>
        <w:gridCol w:w="595"/>
        <w:gridCol w:w="539"/>
      </w:tblGrid>
      <w:tr w:rsidR="0031258C" w:rsidRPr="009842A5" w14:paraId="5B015A00" w14:textId="77777777" w:rsidTr="0031258C">
        <w:trPr>
          <w:trHeight w:val="8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254C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9979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67A8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9AC7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C326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5036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056E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1052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FEF1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45A2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28C7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145E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04DC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33EF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FA4A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D800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6026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7E3A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4A9E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572F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</w:tr>
    </w:tbl>
    <w:p w14:paraId="5DE6871E" w14:textId="77777777" w:rsidR="0031258C" w:rsidRPr="00226A33" w:rsidRDefault="0031258C" w:rsidP="001E1B8E">
      <w:pPr>
        <w:spacing w:line="276" w:lineRule="auto"/>
        <w:rPr>
          <w:sz w:val="26"/>
          <w:szCs w:val="26"/>
        </w:rPr>
      </w:pPr>
    </w:p>
    <w:p w14:paraId="6FDA70EC" w14:textId="77777777" w:rsidR="0031258C" w:rsidRDefault="0031258C" w:rsidP="0031258C">
      <w:pPr>
        <w:spacing w:line="276" w:lineRule="auto"/>
        <w:rPr>
          <w:sz w:val="26"/>
          <w:szCs w:val="26"/>
        </w:rPr>
      </w:pPr>
    </w:p>
    <w:tbl>
      <w:tblPr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709"/>
        <w:gridCol w:w="709"/>
        <w:gridCol w:w="425"/>
        <w:gridCol w:w="472"/>
        <w:gridCol w:w="1513"/>
        <w:gridCol w:w="568"/>
        <w:gridCol w:w="567"/>
        <w:gridCol w:w="566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13"/>
      </w:tblGrid>
      <w:tr w:rsidR="0031258C" w:rsidRPr="00952A06" w14:paraId="66B504D9" w14:textId="77777777" w:rsidTr="0031258C">
        <w:trPr>
          <w:trHeight w:val="315"/>
          <w:jc w:val="center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049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Наименование затрат</w:t>
            </w:r>
          </w:p>
          <w:p w14:paraId="4F5B322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Ответственный исполнитель, соисполнители, заказчик -координатор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B9B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ABB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Финансирование (тыс. руб.)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B6F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FF7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8115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C337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</w:tr>
      <w:tr w:rsidR="0031258C" w:rsidRPr="00952A06" w14:paraId="2C49BDCC" w14:textId="77777777" w:rsidTr="0031258C">
        <w:trPr>
          <w:trHeight w:val="315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7D9F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B59C" w14:textId="77777777" w:rsidR="0031258C" w:rsidRPr="00952A06" w:rsidRDefault="0031258C" w:rsidP="0031258C">
            <w:pPr>
              <w:jc w:val="center"/>
              <w:rPr>
                <w:b/>
                <w:bCs/>
                <w:sz w:val="18"/>
                <w:szCs w:val="18"/>
              </w:rPr>
            </w:pPr>
            <w:r w:rsidRPr="00952A06">
              <w:rPr>
                <w:b/>
                <w:bCs/>
                <w:sz w:val="18"/>
                <w:szCs w:val="18"/>
              </w:rPr>
              <w:t>ГРБ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1151" w14:textId="77777777" w:rsidR="0031258C" w:rsidRPr="00952A06" w:rsidRDefault="0031258C" w:rsidP="0031258C">
            <w:pPr>
              <w:jc w:val="center"/>
              <w:rPr>
                <w:b/>
                <w:bCs/>
                <w:sz w:val="18"/>
                <w:szCs w:val="18"/>
              </w:rPr>
            </w:pPr>
            <w:r w:rsidRPr="00952A06">
              <w:rPr>
                <w:b/>
                <w:bCs/>
                <w:sz w:val="18"/>
                <w:szCs w:val="18"/>
              </w:rPr>
              <w:t>Рз        Пр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1CC7" w14:textId="77777777" w:rsidR="0031258C" w:rsidRPr="00952A06" w:rsidRDefault="0031258C" w:rsidP="0031258C">
            <w:pPr>
              <w:jc w:val="center"/>
              <w:rPr>
                <w:b/>
                <w:bCs/>
                <w:sz w:val="18"/>
                <w:szCs w:val="18"/>
              </w:rPr>
            </w:pPr>
            <w:r w:rsidRPr="00952A06">
              <w:rPr>
                <w:b/>
                <w:bCs/>
                <w:sz w:val="18"/>
                <w:szCs w:val="18"/>
              </w:rPr>
              <w:t>Ц             СР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DBA8" w14:textId="77777777" w:rsidR="0031258C" w:rsidRPr="00952A06" w:rsidRDefault="0031258C" w:rsidP="0031258C">
            <w:pPr>
              <w:jc w:val="center"/>
              <w:rPr>
                <w:b/>
                <w:bCs/>
                <w:sz w:val="18"/>
                <w:szCs w:val="18"/>
              </w:rPr>
            </w:pPr>
            <w:r w:rsidRPr="00952A06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7BF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Уровень бюджета</w:t>
            </w:r>
          </w:p>
        </w:tc>
        <w:tc>
          <w:tcPr>
            <w:tcW w:w="86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CA6E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</w:tr>
      <w:tr w:rsidR="0031258C" w:rsidRPr="00952A06" w14:paraId="38E3E404" w14:textId="77777777" w:rsidTr="0031258C">
        <w:trPr>
          <w:trHeight w:val="525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FACD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4D16" w14:textId="77777777" w:rsidR="0031258C" w:rsidRPr="00952A06" w:rsidRDefault="0031258C" w:rsidP="003125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0AD3" w14:textId="77777777" w:rsidR="0031258C" w:rsidRPr="00952A06" w:rsidRDefault="0031258C" w:rsidP="003125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2595" w14:textId="77777777" w:rsidR="0031258C" w:rsidRPr="00952A06" w:rsidRDefault="0031258C" w:rsidP="003125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9262" w14:textId="77777777" w:rsidR="0031258C" w:rsidRPr="00952A06" w:rsidRDefault="0031258C" w:rsidP="003125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777E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F7F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2014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746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2015 г.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892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2016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585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2017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F48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2018 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44A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2019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305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03E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7D8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2022 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57E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2023 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BA5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086D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2025 г.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4A1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2026 г.</w:t>
            </w:r>
          </w:p>
        </w:tc>
      </w:tr>
      <w:tr w:rsidR="0031258C" w:rsidRPr="00952A06" w14:paraId="60D109D6" w14:textId="77777777" w:rsidTr="0031258C">
        <w:trPr>
          <w:trHeight w:val="315"/>
          <w:jc w:val="center"/>
        </w:trPr>
        <w:tc>
          <w:tcPr>
            <w:tcW w:w="110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9AF45D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Основное мероприятие.                                                                   </w:t>
            </w:r>
            <w:r w:rsidRPr="00952A06">
              <w:rPr>
                <w:b/>
                <w:bCs/>
                <w:sz w:val="18"/>
                <w:szCs w:val="18"/>
              </w:rPr>
              <w:t>1- Развитие общего образования</w:t>
            </w:r>
          </w:p>
        </w:tc>
        <w:tc>
          <w:tcPr>
            <w:tcW w:w="425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3C5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</w:tr>
      <w:tr w:rsidR="0031258C" w:rsidRPr="00952A06" w14:paraId="3249902A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445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Общеобразовательные учреждения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73A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BE5F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E34C0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904C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685A4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5AFF9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785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04C3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62F1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709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115835,3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73A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130259,8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5C4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105125,5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F9B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119083,3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C1B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128548,6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859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124588,9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B75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134025,6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1A4A" w14:textId="77777777" w:rsidR="0031258C" w:rsidRPr="00952A06" w:rsidRDefault="001F745D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68D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98242,0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DA4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111604,0</w:t>
            </w:r>
          </w:p>
        </w:tc>
      </w:tr>
      <w:tr w:rsidR="0031258C" w:rsidRPr="00952A06" w14:paraId="1252B6E3" w14:textId="77777777" w:rsidTr="0031258C">
        <w:trPr>
          <w:trHeight w:val="55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61EA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32DE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6D0E7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D1D92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5A41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F59D5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A0E96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822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6C5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DCD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E327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12F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E96C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9D9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7D0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40D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8D5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FC0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912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561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07BE8ABC" w14:textId="77777777" w:rsidTr="0031258C">
        <w:trPr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CAD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E35D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73C4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10534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586CD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5452F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FFA5E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208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CEE9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ACF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157910,3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58C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115835,3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8F3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130259,8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821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105125,5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1E1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119083,3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FC97B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128548,6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448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124588,9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F59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134025,6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448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8C9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98242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85F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111604</w:t>
            </w:r>
          </w:p>
        </w:tc>
      </w:tr>
      <w:tr w:rsidR="0031258C" w:rsidRPr="00952A06" w14:paraId="2745E407" w14:textId="77777777" w:rsidTr="0031258C">
        <w:trPr>
          <w:trHeight w:val="6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09A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AD0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458DD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5FD9C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1C11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C9727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39E4C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599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32CC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8024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E29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518F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B63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189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7D7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674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938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0A7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629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6CD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</w:tr>
      <w:tr w:rsidR="0031258C" w:rsidRPr="00952A06" w14:paraId="4BAA79AE" w14:textId="77777777" w:rsidTr="0031258C">
        <w:trPr>
          <w:trHeight w:val="64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AB8C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6ECE2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FA577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FA675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5C53A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01BA4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533D3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0DA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687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3CB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83F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1B41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70DF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CFD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20C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680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FB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528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5EC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190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</w:tr>
      <w:tr w:rsidR="0031258C" w:rsidRPr="00952A06" w14:paraId="543D8EA8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F02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 xml:space="preserve">Обеспечение деятельности общеобразовательных учреждений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461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AC658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BFB3F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683FA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5FE97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8BC88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B91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887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004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068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22589,6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353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33437,3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814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24117,0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A23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153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30151,3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99E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37826,9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B12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33294,6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E469" w14:textId="77777777" w:rsidR="0031258C" w:rsidRPr="00952A06" w:rsidRDefault="001F745D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40417,5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4F4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20520,7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684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18501,3</w:t>
            </w:r>
          </w:p>
        </w:tc>
      </w:tr>
      <w:tr w:rsidR="0031258C" w:rsidRPr="00952A06" w14:paraId="73AEF983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6A569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499F1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2828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753B1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6801D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1ABED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18FB9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27C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8397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F53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5C7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AD2F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971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8EA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83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782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B79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3D2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C3F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7B5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4D6C173A" w14:textId="77777777" w:rsidTr="0031258C">
        <w:trPr>
          <w:trHeight w:val="69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190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8779E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9199D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C8158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EF24B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5FD18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F4F99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B4E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FCF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D9D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8FC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7708,4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E03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18586,8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768C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16341,9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A72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A29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4F4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51D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A92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58F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079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018F31E0" w14:textId="77777777" w:rsidTr="0031258C">
        <w:trPr>
          <w:trHeight w:val="69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3F113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43A0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3B78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146F5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011AE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71DAC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E2A30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9611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B3D7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FDC9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CC7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14881,2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DB84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14850,5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36DC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7775,1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82F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23494,3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3C7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30151,3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07D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37826,9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603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33294,6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B090" w14:textId="77777777" w:rsidR="0031258C" w:rsidRPr="00952A06" w:rsidRDefault="001F745D" w:rsidP="00312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5FF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20520,7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CCB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18501,3</w:t>
            </w:r>
          </w:p>
        </w:tc>
      </w:tr>
      <w:tr w:rsidR="0031258C" w:rsidRPr="00952A06" w14:paraId="2CAFC40E" w14:textId="77777777" w:rsidTr="0031258C">
        <w:trPr>
          <w:trHeight w:val="58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90F3A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A0E65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17147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7979B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3F42D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F2FD8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F5075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C87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DB8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3A9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82B4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E57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06C9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F24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566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4F2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C18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A99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C80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2A4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A174494" w14:textId="77777777" w:rsidTr="0031258C">
        <w:trPr>
          <w:trHeight w:val="585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13E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Ежемесячное вознаграждение за классное руководство педагогическим работникам муниципальных образовательных учреждений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A65049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 </w:t>
            </w:r>
          </w:p>
          <w:p w14:paraId="506F05B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4E3B92B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E78C17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9A2A82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1ABE2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FDEF6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D536D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A52DA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D4E97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0C0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EAB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529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11B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8A4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A0FB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993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EF1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9150,10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8D7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8973,7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D47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8827,60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D431" w14:textId="77777777" w:rsidR="0031258C" w:rsidRPr="00952A06" w:rsidRDefault="001F745D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120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8956,80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43A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9218,70</w:t>
            </w:r>
          </w:p>
        </w:tc>
      </w:tr>
      <w:tr w:rsidR="0031258C" w:rsidRPr="00952A06" w14:paraId="4E059549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E97A5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9FC390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25BD0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D29C4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C3042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82046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0003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2B07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A9F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933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5B5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B35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7DF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CA7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3D1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9150,10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BF1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8973,7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116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8827,6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3332" w14:textId="77777777" w:rsidR="0031258C" w:rsidRPr="00952A06" w:rsidRDefault="001F745D" w:rsidP="001F7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E76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8956,8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EC9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9218,7</w:t>
            </w:r>
          </w:p>
        </w:tc>
      </w:tr>
      <w:tr w:rsidR="0031258C" w:rsidRPr="00952A06" w14:paraId="406A7269" w14:textId="77777777" w:rsidTr="0031258C">
        <w:trPr>
          <w:trHeight w:val="55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CDF5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5520EC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0E159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5F93F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BBDDC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37982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D4AB8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CC4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C9A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149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667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82C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D1D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7B1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3F3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637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A13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FA9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581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2CC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EC33371" w14:textId="77777777" w:rsidTr="0031258C">
        <w:trPr>
          <w:trHeight w:val="55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3EEC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DB15F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E672E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D20CE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45308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64E4D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AB245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94C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EC6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3D6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85C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37C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8DC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470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EBE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C94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396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F0E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98E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42A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3AB9108D" w14:textId="77777777" w:rsidTr="0031258C">
        <w:trPr>
          <w:trHeight w:val="54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856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9F133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B1D0B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005B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08418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C5CDC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75067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F62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9BC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96F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0C0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312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590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E2F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08E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6FD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455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602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EB0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0EC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2954ED5F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D68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Укрепление материально-технической базы общеобразовательных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F7EC2B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  <w:p w14:paraId="2D0015B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774DA1E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784A3E3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341AF8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6B48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77FED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77BA7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38806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A3CDB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793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9220,9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F79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2026,4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047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2943,9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344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5D77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82DC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756,0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09A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8D2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2187,9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2B3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8008,6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C87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A35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5B8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48B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</w:tr>
      <w:tr w:rsidR="0031258C" w:rsidRPr="00952A06" w14:paraId="4B11C87B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100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E2AD76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97463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6E83A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BE64E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0EE3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EC1B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634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1039,2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329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1064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A85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1168,6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EBFF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8B4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DD0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574,5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9B2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D42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CEF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715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AC0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AD5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99F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26975817" w14:textId="77777777" w:rsidTr="0031258C">
        <w:trPr>
          <w:trHeight w:val="6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0249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7557B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B25C2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86DE4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09F88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90F9E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CF49F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595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8181,7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9687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812,4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768F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90,68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2AA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5FA7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3D7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059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F877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962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7A6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C7F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F15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BA0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4364A392" w14:textId="77777777" w:rsidTr="0031258C">
        <w:trPr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310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93424F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A1E2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E26CA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FBB0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7E73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1F299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474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EB7F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414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3411,3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07F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CAE1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D109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220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9607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300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8008,6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E17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891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544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401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55466FE3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037D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66980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E2C7D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195CA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04021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D1897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939B4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049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4DE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49F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972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0BD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B66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81D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D91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EB2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107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063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17D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6A5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6197543E" w14:textId="77777777" w:rsidTr="0031258C">
        <w:trPr>
          <w:trHeight w:val="49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4C4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Укрепление материально-</w:t>
            </w:r>
            <w:r w:rsidRPr="00952A06">
              <w:rPr>
                <w:sz w:val="18"/>
                <w:szCs w:val="18"/>
              </w:rPr>
              <w:lastRenderedPageBreak/>
              <w:t>технической базы общеобразовательных учреждений МБОУ "Поселковская средняя школа №1", "Большеманадышская средняя школа", Поселковская средняя школа №2"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E207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Руководители общеобразоват</w:t>
            </w:r>
            <w:r w:rsidRPr="00952A06">
              <w:rPr>
                <w:sz w:val="18"/>
                <w:szCs w:val="18"/>
              </w:rPr>
              <w:lastRenderedPageBreak/>
              <w:t>ельных учреждений</w:t>
            </w:r>
          </w:p>
          <w:p w14:paraId="6B0FC1C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688EB1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DB0CE3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62E3F88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C2707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61771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23BDB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3142E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E0B80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37D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15A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E29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5C3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E3D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923,6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D512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FA4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DDA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B06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3767,0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491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A94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47F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3A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31258C" w:rsidRPr="00952A06" w14:paraId="76A7A71D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CAE9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7FEDD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4167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6F9AE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9602B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F39AF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8D108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159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EFB7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F94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E7CF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EF0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701,9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B37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C69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2BD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2F6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2B4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5C5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969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392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600F7C59" w14:textId="77777777" w:rsidTr="0031258C">
        <w:trPr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0BA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A3EDB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E2BD8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8E95A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10E45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13C26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16C8F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28E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69C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F02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E17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194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953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043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BCC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D48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84D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676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783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A13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5D6F23F" w14:textId="77777777" w:rsidTr="0031258C">
        <w:trPr>
          <w:trHeight w:val="9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3E5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E91E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F0463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C3DE5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35886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BE6DE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8AD6E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97FC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9B9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42D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923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2CD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D3F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F2A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028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146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3067,0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E7A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4C7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0D5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2DC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ECED502" w14:textId="77777777" w:rsidTr="0031258C">
        <w:trPr>
          <w:trHeight w:val="71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5B9D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7F724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4FB1E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69004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3B717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7CB06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87646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FA1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185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D9D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844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EDE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C8E1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334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3F4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474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AA7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318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FEE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DAB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EEA6018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737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Мероприятия по обеспечению безопасности общеобразовательных учреждений и перевозки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E313A0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  <w:p w14:paraId="318B302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43C3F2D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4F47AFF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C3687B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019AC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9A89B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A24D1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74E8E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18264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963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309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1FD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AAD1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C56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EF9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FCC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030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3DB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751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C48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57E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77A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</w:tr>
      <w:tr w:rsidR="0031258C" w:rsidRPr="00952A06" w14:paraId="4592DD72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56BAA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3AFFE7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C1434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3E639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7FEF9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8391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5420F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9C1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2D2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AC67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C6D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A3EF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D76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3A2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925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882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AEF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E95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1C6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6FA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66A7FBD5" w14:textId="77777777" w:rsidTr="0031258C">
        <w:trPr>
          <w:trHeight w:val="51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62E97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57617F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82590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9DB2B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DDDC2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540E4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B382A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B6A9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3161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5B1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36C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5DC4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EA24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3AE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536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ED2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7F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8E0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BA0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42D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87AB72A" w14:textId="77777777" w:rsidTr="0031258C">
        <w:trPr>
          <w:trHeight w:val="52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5106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702A96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292BB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7F8CF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4E8B2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3D71A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E9BC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791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1FA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26C7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581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36B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C13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F23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C0E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56F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CF7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051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BB9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95D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</w:tr>
      <w:tr w:rsidR="0031258C" w:rsidRPr="00952A06" w14:paraId="76DAC8A3" w14:textId="77777777" w:rsidTr="0031258C">
        <w:trPr>
          <w:trHeight w:val="377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953C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6E38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2BB5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BA76A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68159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11A2D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A1E40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E86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03D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36B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CC04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734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F24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BAA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744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B3C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5C5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A40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C1F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B1B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04AF87BF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004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Создание сети образовательных учреждений, в которых созданы условия для инклюзивного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227E01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  <w:p w14:paraId="1ECC979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9E04F6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1D52EA3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EF80D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2DA70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6E380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680EA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6F9A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657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725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729,9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DBA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AAA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99DB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6FA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294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2BC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913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D04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241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04A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8DE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31258C" w:rsidRPr="00952A06" w14:paraId="3FE93D93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54C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7CE89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F45BA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6BD06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260F7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2C86E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40F02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57D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6F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9BE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E9C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5BD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648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80E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2E4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874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48F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54B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FB2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830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47389B16" w14:textId="77777777" w:rsidTr="0031258C">
        <w:trPr>
          <w:trHeight w:val="6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BFE8D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591526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11D6C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68BEE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71338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D2D36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04FEF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4C4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FD4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729,9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E4A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E6E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13C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3CF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A5C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7E5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621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B81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DF5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E0C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250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36BD8D29" w14:textId="77777777" w:rsidTr="0031258C">
        <w:trPr>
          <w:trHeight w:val="57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2814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460B9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3732F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AAED6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630AD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A3ECA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BB1AA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9F3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D8C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B95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D65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975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0F5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A7A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F2C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937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12C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07E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F7D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F10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91E5E64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1BDD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82A91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9D3C2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19A6D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27DE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4564D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3B002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7C6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84D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0AA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44C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AB3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2E8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FC6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1C4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1C0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D80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F62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614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084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2BF28425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1C3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Повышение  качества </w:t>
            </w:r>
            <w:r w:rsidRPr="00952A06">
              <w:rPr>
                <w:sz w:val="18"/>
                <w:szCs w:val="18"/>
              </w:rPr>
              <w:lastRenderedPageBreak/>
              <w:t>общего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0180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Управление образования Администраци</w:t>
            </w:r>
            <w:r w:rsidRPr="00952A06">
              <w:rPr>
                <w:sz w:val="18"/>
                <w:szCs w:val="18"/>
              </w:rPr>
              <w:lastRenderedPageBreak/>
              <w:t>и Атяшевского муниципального района</w:t>
            </w:r>
          </w:p>
          <w:p w14:paraId="3BA632B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71F4411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4272DCF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4B92B02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7C1D7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82FD2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3781D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DBEF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13249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135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A93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289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675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AAC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578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ED2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991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B9C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EAC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503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621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16A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</w:tr>
      <w:tr w:rsidR="0031258C" w:rsidRPr="00952A06" w14:paraId="2F70D0C5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4EDE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1262C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654F9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ABADD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383A3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D28A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DEAC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D40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E4C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A6C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ED8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ABA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298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875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309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8AE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2BD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96E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B29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32E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66CED4E7" w14:textId="77777777" w:rsidTr="0031258C">
        <w:trPr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D62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F5860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23E86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96944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C4175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BFC4A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E95F3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962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4A3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7B0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19C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DDE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D55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209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DF2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B72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158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CB6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21D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8B5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8F9F8F9" w14:textId="77777777" w:rsidTr="0031258C">
        <w:trPr>
          <w:trHeight w:val="7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9562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D1A6E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FD68C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AA5BB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8E1E4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C789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1BEB6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1267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C04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1D5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7F5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89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7D3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E1E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225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CE0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D67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465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262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04E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</w:tr>
      <w:tr w:rsidR="0031258C" w:rsidRPr="00952A06" w14:paraId="0F930641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1527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56136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3EEC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CFCC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5A161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0F3CB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99EF3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A83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DEE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3CF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5D7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9B2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197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B75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0E3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779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DD7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9AD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036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76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29BDF1F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A90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Организация работы по совершенствованию педагогического мастерства работников 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85955D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МБОУ ДОД  «Атяшевский ДДТ», руководители образовательных учреждений</w:t>
            </w:r>
          </w:p>
          <w:p w14:paraId="663E746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503FA0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49B558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62DE3D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B160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92A1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2F9D0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A6E62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79E1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95D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6AB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057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59E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E60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DAA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54B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E49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B64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1B6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767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64D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48C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</w:t>
            </w:r>
          </w:p>
        </w:tc>
      </w:tr>
      <w:tr w:rsidR="0031258C" w:rsidRPr="00952A06" w14:paraId="34E154BA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B54EC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3859F1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35793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78375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EFEC9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5364B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4B56C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21F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91C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088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4A2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905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2ED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5C3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DA8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651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AFB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24A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F4A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B0A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5477EC35" w14:textId="77777777" w:rsidTr="0031258C">
        <w:trPr>
          <w:trHeight w:val="52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328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EABE99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2C4F2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E6093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FDB3F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EEE5A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ECEAF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FC7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8A1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64A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364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740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A8D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8BB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600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816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2C7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18E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A59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8BB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354AF18D" w14:textId="77777777" w:rsidTr="0031258C">
        <w:trPr>
          <w:trHeight w:val="63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895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77AB18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F8BF7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D5053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65E3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C9E75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BB8E6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C571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2B5C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41CF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96C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8F2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FDB1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505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AF5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43C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9C8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184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D2D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0A4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</w:tr>
      <w:tr w:rsidR="0031258C" w:rsidRPr="00952A06" w14:paraId="121FFEC3" w14:textId="77777777" w:rsidTr="0031258C">
        <w:trPr>
          <w:trHeight w:val="49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8B1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E09A4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CBD1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3DEC1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975A6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389F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80A83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230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014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F7A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DE9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484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93D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0E6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259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DC3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91E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6BC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D77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F2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A929E80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3D0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Сохранение и укрепление здоровья школьников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9B2C9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  <w:p w14:paraId="4F0B01E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74552C0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287B17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AB0B5E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ECF7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AAA8D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1CA71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43B70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D0BFC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7561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1093,9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E66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C0E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3731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064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A37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E5C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92B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D37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893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E3C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89E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6FA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31258C" w:rsidRPr="00952A06" w14:paraId="30906DDE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9B3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6AA3F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20EE6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7D88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EAF32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F3B3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10A11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30C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1039,2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9BE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198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FD2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81F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589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93F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2EE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AC1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A31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17D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E64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203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2E0810C8" w14:textId="77777777" w:rsidTr="0031258C">
        <w:trPr>
          <w:trHeight w:val="49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A49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5EA8A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79AA9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9185F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C65C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68C34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95C8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9509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54,7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6CF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DCF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766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2D5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DC4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FF3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752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BA5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FBD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19F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98E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FD9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2DD7F669" w14:textId="77777777" w:rsidTr="0031258C">
        <w:trPr>
          <w:trHeight w:val="4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8A99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69BD1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86F27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0AF6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25B2A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44496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C1A56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388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848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1CD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355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73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4E0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253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153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7F9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2AD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13C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F18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07F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340D7597" w14:textId="77777777" w:rsidTr="0031258C">
        <w:trPr>
          <w:trHeight w:val="3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E5E5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C4748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7664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BF96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BBA0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1DC2E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CA7EF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B75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C79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F7A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32F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B04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9A7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CA4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FA1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CDE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C07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C15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093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37F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69439F1B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F58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Питание учащихся из  малоимущих семей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2CF7F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  <w:p w14:paraId="7F30AA9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90D857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66C56CE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3EF0023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9183B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77FDB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4D52B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69F16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F7AA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17E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04C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57D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4719,9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701B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5220,8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7A9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10017,4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21A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4318,2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47A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BEA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1727,4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910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2897,2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0E7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1773,5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8DB3" w14:textId="77777777" w:rsidR="0031258C" w:rsidRPr="00952A06" w:rsidRDefault="001F745D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D4C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3266,4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E4C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3396,3</w:t>
            </w:r>
          </w:p>
        </w:tc>
      </w:tr>
      <w:tr w:rsidR="0031258C" w:rsidRPr="00952A06" w14:paraId="354F1967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BAB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767AD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5234D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C2B7B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E882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89FB2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7445A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077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3A1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C7C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9F9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3C14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5008,7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906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722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F44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152A" w14:textId="77777777" w:rsidR="0031258C" w:rsidRPr="00952A06" w:rsidRDefault="0031258C" w:rsidP="0031258C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D05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4D0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368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8E0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4C865F2B" w14:textId="77777777" w:rsidTr="0031258C">
        <w:trPr>
          <w:trHeight w:val="76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581D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D7264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E35DA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8CF24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36D45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7C41C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F4500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E32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208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0BE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4719,9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176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5220,8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ACE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5008,7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DAE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4318,2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8FD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2DBF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1727,4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566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2897,2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3B1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1773,5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8A44" w14:textId="77777777" w:rsidR="0031258C" w:rsidRPr="00952A06" w:rsidRDefault="001F745D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334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3266,4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568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3396,3</w:t>
            </w:r>
          </w:p>
        </w:tc>
      </w:tr>
      <w:tr w:rsidR="0031258C" w:rsidRPr="00952A06" w14:paraId="30F2C26B" w14:textId="77777777" w:rsidTr="0031258C">
        <w:trPr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E49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36506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B6CB4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A0DFB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B384E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DD9A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937F6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Атяшевского </w:t>
            </w:r>
            <w:r w:rsidRPr="00952A06">
              <w:rPr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AB4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64E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24B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636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C3E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726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7C9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12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75E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1CB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BE1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AE3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44D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965695A" w14:textId="77777777" w:rsidTr="0031258C">
        <w:trPr>
          <w:trHeight w:val="5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59C9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668D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0941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7EE31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DBD3C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58905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A6875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F43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D93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2C5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984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4B0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97A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9B7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F33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B6B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E6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7FC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924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060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5A45C8AD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899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Питание учащихся с ограниченными возможностями здоровья  (ОВЗ)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B7703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6C5853C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1391FD4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62AEC23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655CC87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84327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90A48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0553D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6F50B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78CAA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709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3D8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65F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B39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48D2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9D7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D8B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482,2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EA0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610,7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AFD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633,5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B10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704,3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74C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1074,7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514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670,6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F4F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697,4</w:t>
            </w:r>
          </w:p>
        </w:tc>
      </w:tr>
      <w:tr w:rsidR="0031258C" w:rsidRPr="00952A06" w14:paraId="2547AC82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74F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49CB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FE23E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B3361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E276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A9A21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BBE46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5AD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145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41D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E49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48E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583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82A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309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B8B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5CB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BBF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6EA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10C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093B4786" w14:textId="77777777" w:rsidTr="0031258C">
        <w:trPr>
          <w:trHeight w:val="57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BC63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94EE8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90166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B820F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D5A2B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D0DB9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4186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E3C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ABB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AF2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E6D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180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A96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A5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742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762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61C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044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464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36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321AE4C2" w14:textId="77777777" w:rsidTr="0031258C">
        <w:trPr>
          <w:trHeight w:val="76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388F7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E1A48C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675E2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93BFC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32202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0905C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ED22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BA2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FC1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4E8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556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5CF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001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395,0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7CA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482,2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B82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610,7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E96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633,5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7BC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704,3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F14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1074,7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4FC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670,6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BD1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697,4</w:t>
            </w:r>
          </w:p>
        </w:tc>
      </w:tr>
      <w:tr w:rsidR="0031258C" w:rsidRPr="00952A06" w14:paraId="4BDA9692" w14:textId="77777777" w:rsidTr="0031258C">
        <w:trPr>
          <w:trHeight w:val="54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6A71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0400A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9AF45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9BB0D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DC647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07688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41AC1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4FF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8D8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280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E3F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5D2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E03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189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095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EFB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70F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593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CC3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C15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7E040B9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3DD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Организация бесплатного горячего питания обучающихся , получающих начальное общее образование (Таблица 1)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88398D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6B8C9F5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CC8CD7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E7EABB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C8D62E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17AA8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5035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8EBAD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A36D0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9B717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226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6B2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139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0A2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989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85D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7BF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1831,53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C46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4542,5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0E5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4609,3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DE2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4162,5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516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FBD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4349,5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156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4650,35</w:t>
            </w:r>
          </w:p>
        </w:tc>
      </w:tr>
      <w:tr w:rsidR="0031258C" w:rsidRPr="00952A06" w14:paraId="5E95D409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FE267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F3D8A8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F7E8F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B0D45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CF2FE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6D750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2F6BA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C4E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A69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AC1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17B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886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899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671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1463,76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A39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3630,4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668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3683,8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F34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95C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BD5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4084,5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046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3995,3</w:t>
            </w:r>
          </w:p>
        </w:tc>
      </w:tr>
      <w:tr w:rsidR="0031258C" w:rsidRPr="00952A06" w14:paraId="780FC20B" w14:textId="77777777" w:rsidTr="0031258C">
        <w:trPr>
          <w:trHeight w:val="55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4375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FB9E7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FABB8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F91FC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4416A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2652C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432A3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314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5ED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F18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0A2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52D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A47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5E3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365,94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6C6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3C6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045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D9F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E0C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260,7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ECE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650,4</w:t>
            </w:r>
          </w:p>
        </w:tc>
      </w:tr>
      <w:tr w:rsidR="0031258C" w:rsidRPr="00952A06" w14:paraId="2AB261B8" w14:textId="77777777" w:rsidTr="0031258C">
        <w:trPr>
          <w:trHeight w:val="70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4159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F0BE8A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E89F5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34A1B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2BF72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B4F2E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D64A3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63A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423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AFD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A01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8BC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DB7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F28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D2C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9BB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EA3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09E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FA6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2BE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4,65</w:t>
            </w:r>
          </w:p>
        </w:tc>
      </w:tr>
      <w:tr w:rsidR="0031258C" w:rsidRPr="00952A06" w14:paraId="085D2319" w14:textId="77777777" w:rsidTr="0031258C">
        <w:trPr>
          <w:trHeight w:val="563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86E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53AC4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040D0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73E5F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48E45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6D4B6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F38E2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79A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EA9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698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653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004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124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5AD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0DC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4D3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7E3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B70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4FB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82E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2E5AB5A9" w14:textId="77777777" w:rsidTr="0031258C">
        <w:trPr>
          <w:trHeight w:val="90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276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Организация предоставления бесплатного питания  детям  семей вонннослужащих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ABC85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4632C26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4588D6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7434C9A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8282E4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855A4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E4230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201B2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BEAB0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B492D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5E1B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126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655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7A5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581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526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2B4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995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271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F1A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7798" w14:textId="77777777" w:rsidR="0031258C" w:rsidRPr="00952A06" w:rsidRDefault="00D258B9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CE58" w14:textId="77777777" w:rsidR="0031258C" w:rsidRPr="00952A06" w:rsidRDefault="0031258C" w:rsidP="0031258C">
            <w:pPr>
              <w:ind w:hanging="108"/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229,9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F4C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239</w:t>
            </w:r>
          </w:p>
        </w:tc>
      </w:tr>
      <w:tr w:rsidR="0031258C" w:rsidRPr="00952A06" w14:paraId="29C52EB5" w14:textId="77777777" w:rsidTr="0031258C">
        <w:trPr>
          <w:trHeight w:val="9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EAC9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F70B6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DDF0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1597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313EB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3F8CD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0B850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29D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ED7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8A1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F72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D98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FC2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8F4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51F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1D9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288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AF9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FB7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FCF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D0B4A2D" w14:textId="77777777" w:rsidTr="0031258C">
        <w:trPr>
          <w:trHeight w:val="9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A37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948C5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8DD1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A626F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309F1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54811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E8FE4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1F1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8B8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692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A07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BDA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1B7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6FE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DC9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414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06C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CCC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730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4B0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6A9F9AC4" w14:textId="77777777" w:rsidTr="0031258C">
        <w:trPr>
          <w:trHeight w:val="9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2C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592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5A1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53E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DBC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DAA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25B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B5C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F2F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5C0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174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776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9EA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7C2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B83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A84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F87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DD2C" w14:textId="77777777" w:rsidR="0031258C" w:rsidRPr="00952A06" w:rsidRDefault="00D258B9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C90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229,9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29C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239</w:t>
            </w:r>
          </w:p>
        </w:tc>
      </w:tr>
      <w:tr w:rsidR="0031258C" w:rsidRPr="00952A06" w14:paraId="34337CB5" w14:textId="77777777" w:rsidTr="0031258C">
        <w:trPr>
          <w:trHeight w:val="53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404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921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869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543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F51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D8B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980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438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272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EB9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C81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D1B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BAD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119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F93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E69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CB1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90A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C88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F06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6040026E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F31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Родительская плата на питание учащихся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69D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образовательных учреждений</w:t>
            </w:r>
          </w:p>
          <w:p w14:paraId="67D5FE3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1786B57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5ED3BA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191634D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ADF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B2D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D0F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067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14A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AD41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8841,5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54E1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9848,8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136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1260,9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4FA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8F9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3A9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D5A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629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4AA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653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2908,2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07E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451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8BB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</w:t>
            </w:r>
          </w:p>
        </w:tc>
      </w:tr>
      <w:tr w:rsidR="0031258C" w:rsidRPr="00952A06" w14:paraId="442128A3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1CD7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26A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46C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35E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124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9B9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9E0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AEB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2D6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95D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1EE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085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C09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D8F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390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8B1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529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1F1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ED0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470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3142790" w14:textId="77777777" w:rsidTr="0031258C">
        <w:trPr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DA4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4A5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807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354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2C7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20F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37C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D98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800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1B7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C6B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66A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A88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21C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D97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5B9C" w14:textId="77777777" w:rsidR="0031258C" w:rsidRPr="00952A06" w:rsidRDefault="0031258C" w:rsidP="0031258C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3E2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0BE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1C5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645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6796B824" w14:textId="77777777" w:rsidTr="0031258C">
        <w:trPr>
          <w:trHeight w:val="61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E7D82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3618E9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A6F5D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32168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7996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E3F1A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9B40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85F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C2A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692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3F7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451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730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B96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459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3754" w14:textId="77777777" w:rsidR="0031258C" w:rsidRPr="00952A06" w:rsidRDefault="0031258C" w:rsidP="0031258C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4EF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E4C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41C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AF8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491F9D6F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1EB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5DF99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D0F0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75DB4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6A0FE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F1EED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64454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D3B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8841,5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D13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9848,8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1ED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1260,9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EAD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ED5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E56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D4B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8B8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923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1962,5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1FD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2908,2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643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FF3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4AB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</w:t>
            </w:r>
          </w:p>
        </w:tc>
      </w:tr>
      <w:tr w:rsidR="0031258C" w:rsidRPr="00952A06" w14:paraId="6E0416FE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7953" w14:textId="77777777" w:rsidR="0031258C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Летний, осенний отдых  и оздоровление детей</w:t>
            </w:r>
          </w:p>
          <w:p w14:paraId="3726425D" w14:textId="77777777" w:rsidR="0031258C" w:rsidRDefault="0031258C" w:rsidP="0031258C">
            <w:pPr>
              <w:jc w:val="center"/>
              <w:rPr>
                <w:sz w:val="18"/>
                <w:szCs w:val="18"/>
              </w:rPr>
            </w:pPr>
          </w:p>
          <w:p w14:paraId="51CCC220" w14:textId="77777777" w:rsidR="0031258C" w:rsidRDefault="0031258C" w:rsidP="0031258C">
            <w:pPr>
              <w:jc w:val="center"/>
              <w:rPr>
                <w:sz w:val="18"/>
                <w:szCs w:val="18"/>
              </w:rPr>
            </w:pPr>
          </w:p>
          <w:p w14:paraId="37402562" w14:textId="77777777" w:rsidR="0031258C" w:rsidRDefault="0031258C" w:rsidP="0031258C">
            <w:pPr>
              <w:jc w:val="center"/>
              <w:rPr>
                <w:sz w:val="18"/>
                <w:szCs w:val="18"/>
              </w:rPr>
            </w:pPr>
          </w:p>
          <w:p w14:paraId="32E6FFB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EBC9A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образовательных учреждений</w:t>
            </w:r>
          </w:p>
          <w:p w14:paraId="0AA490F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6659560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C451FC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2E1171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3ED81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F4E04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4D735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4E9F2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3B9C9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14E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513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873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4B0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982,3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01A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971,2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F60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865,4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575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9AA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971,5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A28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1863,50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E9B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2285,8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F4C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2585,2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D04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5CE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E29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</w:tr>
      <w:tr w:rsidR="0031258C" w:rsidRPr="00952A06" w14:paraId="0A327D5D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0171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8B069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7E39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1BA9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D0244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0D51C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05FA0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EE9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558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D74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2BC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AC6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FAE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902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B5C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7BE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EFA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376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2A1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7D0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21E53ED1" w14:textId="77777777" w:rsidTr="0031258C">
        <w:trPr>
          <w:trHeight w:val="87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FEC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DDCF4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66302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526C7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18B7D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51E1C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4EDF3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1D4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719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873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E7C1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916,1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A38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902,7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C97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825,4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960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846,0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3C1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971,5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5AD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1863,50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2EA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2202,3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346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2585,2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143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401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A2B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</w:tr>
      <w:tr w:rsidR="0031258C" w:rsidRPr="00952A06" w14:paraId="36EAF26A" w14:textId="77777777" w:rsidTr="0031258C">
        <w:trPr>
          <w:trHeight w:val="7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A6D3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B7D0C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06FB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5B16D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8777D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0D4F1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A10DD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9FC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C227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2DC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66,2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174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81D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2C8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3B3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709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F82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AB5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D54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752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9AB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D1A5A34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8C1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A6634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3B180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155C5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5795C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8D97E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8B4A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7F0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FBE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D8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D0A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55D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AAF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9BD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75F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F77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8AA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797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B98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595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312F3E8F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7EA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Проведение спортивно-массовых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F30A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МБОУ ДОД  «Атяшевская детско – юношеская спортивная школа»</w:t>
            </w:r>
          </w:p>
          <w:p w14:paraId="339B2C7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6306E13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19FA2BE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D74317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A5A3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834AA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D44A6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381C4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A2949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E7F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803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97A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3F2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929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1D9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244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FD1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CC1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A64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E68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C91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87D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31258C" w:rsidRPr="00952A06" w14:paraId="7325DB23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C16C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2C456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6F029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C33EF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53309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7D01A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53ED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33A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23D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0CA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48A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EA0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6FA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3FD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F87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D38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F9B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CDD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309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B9A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56CB3817" w14:textId="77777777" w:rsidTr="0031258C">
        <w:trPr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B2A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6313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AA090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A394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E40E7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0AE0F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661EE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76D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7BC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710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795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610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935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B72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876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D53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3B1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4C8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9DD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809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943225A" w14:textId="77777777" w:rsidTr="0031258C">
        <w:trPr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AC83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6DF57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6F4BF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C3471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8ADB7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12B1E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40024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0DF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DB6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D9DC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B10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26C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1E0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C13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2A7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59B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968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2B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916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06F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0DF5AB3A" w14:textId="77777777" w:rsidTr="0031258C">
        <w:trPr>
          <w:trHeight w:val="4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8A65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F2B4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7BC31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F83F1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9856B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4403F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58952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1B5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CEC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203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2D0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348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BD1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151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200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0AE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2A7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226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A23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AE7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0F6EDDD9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990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Мероп</w:t>
            </w:r>
            <w:r>
              <w:rPr>
                <w:sz w:val="18"/>
                <w:szCs w:val="18"/>
              </w:rPr>
              <w:t>риятия связанные с проведением Е</w:t>
            </w:r>
            <w:r w:rsidRPr="00952A06">
              <w:rPr>
                <w:sz w:val="18"/>
                <w:szCs w:val="18"/>
              </w:rPr>
              <w:t>ГЭ и ГИА с учащимися 11 и 9 классов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1A5E6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образовательных учреждений</w:t>
            </w:r>
          </w:p>
          <w:p w14:paraId="6AA4E86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375178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4E147AE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2BB8FC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70870D3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1408D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3567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3864C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7EE87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892E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0C1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CC3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3FD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760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AC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3A7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E1B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2F0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C0D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179,1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DE0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CDC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A64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ED0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</w:tr>
      <w:tr w:rsidR="0031258C" w:rsidRPr="00952A06" w14:paraId="63DA34F9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844E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7D803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ABF28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84024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574FF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3236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1DF2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2ED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A70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534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397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258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CA4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6AB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2B7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722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A21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7CD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085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9DB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25C238C5" w14:textId="77777777" w:rsidTr="0031258C">
        <w:trPr>
          <w:trHeight w:val="55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221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B292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A615A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9A989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DDA82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900A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EB569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E11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B0A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EDB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C45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29E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885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44E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578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F16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B7D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682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911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C89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283EA49B" w14:textId="77777777" w:rsidTr="0031258C">
        <w:trPr>
          <w:trHeight w:val="61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AC1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BED5F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23E00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56C20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5DD9E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7CA96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7C25B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DD8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6E6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961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22C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58F9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22E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8E3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E5A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C8B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179,1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9DB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9C9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22E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D90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</w:tr>
      <w:tr w:rsidR="0031258C" w:rsidRPr="00952A06" w14:paraId="076BD5E7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97A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F027E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38A0C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7C47B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8CA8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DF08C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60322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D72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EC9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E70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85C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36D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558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4AD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5E3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653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48D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4ED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C68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1D6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6B5745DA" w14:textId="77777777" w:rsidTr="0031258C">
        <w:trPr>
          <w:trHeight w:val="25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B338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мероприятий по модернизации</w:t>
            </w:r>
            <w:r w:rsidRPr="00DD3924">
              <w:rPr>
                <w:color w:val="000000" w:themeColor="text1"/>
                <w:sz w:val="18"/>
                <w:szCs w:val="18"/>
              </w:rPr>
              <w:t xml:space="preserve"> школьных систем образования, в том числе:</w:t>
            </w:r>
          </w:p>
          <w:p w14:paraId="5C5D3CF0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7BBF8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Руководители образовательных учреждений</w:t>
            </w:r>
          </w:p>
          <w:p w14:paraId="5DF311CD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0FED74A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  <w:p w14:paraId="5B960859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  <w:p w14:paraId="25CB2FB3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  <w:p w14:paraId="7EF1B90B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54E517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E57434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A7C85C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BE2040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E8253E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AE3D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3798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AF77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3BC7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0913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F832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44EB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D266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6387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0F07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6958" w14:textId="77777777" w:rsidR="0031258C" w:rsidRPr="00DD3924" w:rsidRDefault="000974C9" w:rsidP="0031258C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132701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1ABA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2F8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54342D25" w14:textId="77777777" w:rsidTr="0031258C">
        <w:trPr>
          <w:trHeight w:val="55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A70C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82BBB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92A3DD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A523BD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8C3F4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24D9F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488868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C7BD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72DA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0331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3B28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2488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3552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624E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2A2B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99AD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4477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28B4" w14:textId="77777777" w:rsidR="0031258C" w:rsidRPr="00DD3924" w:rsidRDefault="0031258C" w:rsidP="0031258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109814,2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3FF4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672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1A22A8A" w14:textId="77777777" w:rsidTr="0031258C">
        <w:trPr>
          <w:trHeight w:val="57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D1AF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DD2055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2E3D2A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ED3765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72EDF1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1EFEA2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1B5CA6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374D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6D7F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89E4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A0C1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FD67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4AD6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B54E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48B4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F34A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25D1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84CA" w14:textId="77777777" w:rsidR="0031258C" w:rsidRPr="00DD3924" w:rsidRDefault="0031258C" w:rsidP="0031258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17876,8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0642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F9C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5B070A0" w14:textId="77777777" w:rsidTr="0031258C">
        <w:trPr>
          <w:trHeight w:val="3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F0A2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8A6479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3D45E9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AFA7DB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C7367B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81DB52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C7B7A5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337E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0F6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7E54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48DD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12F1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5410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993E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B88A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57E1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3319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1031" w14:textId="77777777" w:rsidR="0031258C" w:rsidRPr="00DD3924" w:rsidRDefault="000974C9" w:rsidP="0031258C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CD90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FC2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951BA5E" w14:textId="77777777" w:rsidTr="0031258C">
        <w:trPr>
          <w:trHeight w:val="54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A6E2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57F036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A725B9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5F2FCD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B9C694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040664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75F017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59F3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B6F0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F219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8BEA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59E3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370E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C28A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19A6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D644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A3D3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CD8A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F297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3AF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2EB1A0D" w14:textId="77777777" w:rsidTr="0031258C">
        <w:trPr>
          <w:trHeight w:val="7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7A188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Выполнение работ по объекту "Капитальный ремонт здания муниципального бюджетного образовательного учреждения Атяшевского муниципального района Республики Мордовия  "Поселковская средняя школа № 1"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5ACC223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A0897C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C752E8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C46798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C71FD8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1D4B0F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2AA8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4F51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9990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4F990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D164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DF7D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A969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E34F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1016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F349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0272" w14:textId="77777777" w:rsidR="0031258C" w:rsidRPr="00DD3924" w:rsidRDefault="000974C9" w:rsidP="0031258C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122807,2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6C1D5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C9DE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</w:tr>
      <w:tr w:rsidR="0031258C" w:rsidRPr="00952A06" w14:paraId="649FDE8D" w14:textId="77777777" w:rsidTr="0031258C">
        <w:trPr>
          <w:trHeight w:val="9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31460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E4194CB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F61B7E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899268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C26D42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E64FC5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8F2DC1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2240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C29F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31A4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3F5C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A402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B6AC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A512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9368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DDF7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16D5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DBDF" w14:textId="77777777" w:rsidR="0031258C" w:rsidRPr="00DD3924" w:rsidRDefault="0031258C" w:rsidP="0031258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101314,2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C277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41D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</w:tr>
      <w:tr w:rsidR="0031258C" w:rsidRPr="00952A06" w14:paraId="3D78FBA2" w14:textId="77777777" w:rsidTr="0031258C">
        <w:trPr>
          <w:trHeight w:val="102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9BF8E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0A69FDA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F2BF1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556371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D4A3F1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A246BE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80B9F8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3BDC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1574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D544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482D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C237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5F9E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0D9C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F202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3CD8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3011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D0EB" w14:textId="77777777" w:rsidR="0031258C" w:rsidRPr="00DD3924" w:rsidRDefault="0031258C" w:rsidP="0031258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16493,0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B1EB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6999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</w:tr>
      <w:tr w:rsidR="0031258C" w:rsidRPr="00952A06" w14:paraId="43041632" w14:textId="77777777" w:rsidTr="0031258C">
        <w:trPr>
          <w:trHeight w:val="1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A42A7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2BBE179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C5D2E0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378EC7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6D3300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4A3E25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3F05A8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CD4E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09EA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5B62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7E5D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A5BB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B8A6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2773F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758B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1E2D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8588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7C70" w14:textId="77777777" w:rsidR="0031258C" w:rsidRPr="00DD3924" w:rsidRDefault="000974C9" w:rsidP="0031258C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99D8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E66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</w:tr>
      <w:tr w:rsidR="0031258C" w:rsidRPr="00952A06" w14:paraId="0AC304A1" w14:textId="77777777" w:rsidTr="0031258C">
        <w:trPr>
          <w:trHeight w:val="1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6405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0DBDDB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392A36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154789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663E97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7C0F4F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64051D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2B50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669E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8AF8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488C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17BF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E203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6F06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FC2B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BFEE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0426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F4DB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413C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862A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</w:tr>
      <w:tr w:rsidR="0031258C" w:rsidRPr="00952A06" w14:paraId="1B0B7C15" w14:textId="77777777" w:rsidTr="0031258C">
        <w:trPr>
          <w:trHeight w:val="9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4244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lastRenderedPageBreak/>
              <w:t>О</w:t>
            </w:r>
            <w:r>
              <w:rPr>
                <w:color w:val="000000" w:themeColor="text1"/>
                <w:sz w:val="18"/>
                <w:szCs w:val="18"/>
              </w:rPr>
              <w:t>снащение</w:t>
            </w:r>
            <w:r w:rsidRPr="00DD3924">
              <w:rPr>
                <w:color w:val="000000" w:themeColor="text1"/>
                <w:sz w:val="18"/>
                <w:szCs w:val="18"/>
              </w:rPr>
              <w:t xml:space="preserve"> средствами обучения и воспитания.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C2A3B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CF944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38BC2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55543E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8D7BED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D83626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1DCD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450C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B5B3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73CA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C51B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638B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90F4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C917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5949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2EDE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E354" w14:textId="77777777" w:rsidR="0031258C" w:rsidRPr="00DD3924" w:rsidRDefault="0031258C" w:rsidP="0031258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9893,6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B78E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723D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</w:tr>
      <w:tr w:rsidR="0031258C" w:rsidRPr="00952A06" w14:paraId="38517A22" w14:textId="77777777" w:rsidTr="0031258C">
        <w:trPr>
          <w:trHeight w:val="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717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EF72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0A3D5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9FDCB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FA1F4D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8F9C8C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757CF4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76B2B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11E2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ECF5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5563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7D67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8200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32F0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DB1B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844F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9AF2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245C" w14:textId="77777777" w:rsidR="0031258C" w:rsidRPr="00DD3924" w:rsidRDefault="0031258C" w:rsidP="0031258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7AD39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D2857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</w:tr>
      <w:tr w:rsidR="0031258C" w:rsidRPr="00952A06" w14:paraId="64355361" w14:textId="77777777" w:rsidTr="0031258C">
        <w:trPr>
          <w:trHeight w:val="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CD1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F05D2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3675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9195E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0F1672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CF172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27A10C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FBF0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F0F7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1837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996C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9ADB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7623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E77E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B142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8D457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039E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A175" w14:textId="77777777" w:rsidR="0031258C" w:rsidRPr="00DD3924" w:rsidRDefault="0031258C" w:rsidP="0031258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1383,8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F645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9D25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</w:tr>
      <w:tr w:rsidR="0031258C" w:rsidRPr="00952A06" w14:paraId="0703D825" w14:textId="77777777" w:rsidTr="0031258C">
        <w:trPr>
          <w:trHeight w:val="1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CA041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12CCCA9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B42A5D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CA09C0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E4F987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45B26A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DA8ECF" w14:textId="77777777" w:rsidR="0031258C" w:rsidRPr="00DD3924" w:rsidRDefault="0031258C" w:rsidP="003125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703E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DA95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5AE0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078F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DE08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8DA8" w14:textId="77777777" w:rsidR="0031258C" w:rsidRPr="00DD3924" w:rsidRDefault="0031258C" w:rsidP="0031258C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3B14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27F5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DCF7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A60E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3503" w14:textId="77777777" w:rsidR="0031258C" w:rsidRPr="00DD3924" w:rsidRDefault="0031258C" w:rsidP="0031258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8A54" w14:textId="77777777" w:rsidR="0031258C" w:rsidRPr="00DD3924" w:rsidRDefault="0031258C" w:rsidP="0031258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BB57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</w:tr>
      <w:tr w:rsidR="0031258C" w:rsidRPr="00952A06" w14:paraId="7C9F4135" w14:textId="77777777" w:rsidTr="0031258C">
        <w:trPr>
          <w:trHeight w:val="105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A74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28621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7373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1EEBD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495D6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92411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D8F4E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86C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7A7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3E0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B7F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610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560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53AC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E88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C0B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A94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502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B57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D439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</w:tr>
      <w:tr w:rsidR="0031258C" w:rsidRPr="00952A06" w14:paraId="04EBF666" w14:textId="77777777" w:rsidTr="0031258C">
        <w:trPr>
          <w:trHeight w:val="25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786F" w14:textId="77777777" w:rsidR="0031258C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Выполнение работ по объекту Капитальный ремонт здания МБОУ "Атяшевская средняя школа"</w:t>
            </w:r>
          </w:p>
          <w:p w14:paraId="7539ED3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4DA42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Руководители образовательных учреждений</w:t>
            </w:r>
          </w:p>
          <w:p w14:paraId="1FA04CD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  <w:p w14:paraId="63B146B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2F306E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605C30F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4BCE7EC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E210A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A59C4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691FD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F66E7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F8A77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711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AE8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8B7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3C3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5BA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CBF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E36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7E4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2DA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356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0F1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123104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525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34D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73831A6" w14:textId="77777777" w:rsidTr="0031258C">
        <w:trPr>
          <w:trHeight w:val="27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55C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E0CD3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2DFA9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F4635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94595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357E0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2FED2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475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A6D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A40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830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8A7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F3A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BBC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1D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BD2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0D9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193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60052,02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2CE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25D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F4335D8" w14:textId="77777777" w:rsidTr="0031258C">
        <w:trPr>
          <w:trHeight w:val="64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57BE7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5FF3B8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9AEE5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B5C8E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9558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40A4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8BB3B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BF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550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7A6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B11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A51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F04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83D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F9A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AC1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5EB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ADE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60052,02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401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172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FE835AC" w14:textId="77777777" w:rsidTr="0031258C">
        <w:trPr>
          <w:trHeight w:val="7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570EA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479ABD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C2CB4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FDFB2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99BBA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C0A20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14AE6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604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AE0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5CD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E42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4E3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4CB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15E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029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C26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C78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8B7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6DB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663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CBE2D73" w14:textId="77777777" w:rsidTr="0031258C">
        <w:trPr>
          <w:trHeight w:val="28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F97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F1954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F7CEB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C1C56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BEDD7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43821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E26DF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879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397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B91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3F5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7E8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513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6F5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692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8D8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7E5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751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2C9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043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0BCD40D5" w14:textId="77777777" w:rsidTr="0031258C">
        <w:trPr>
          <w:trHeight w:val="9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BC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услуг по осуществлению строительного контроля за выполнением работ </w:t>
            </w:r>
            <w:r w:rsidRPr="00952A06">
              <w:rPr>
                <w:sz w:val="18"/>
                <w:szCs w:val="18"/>
              </w:rPr>
              <w:t xml:space="preserve">по объекту "Капитальный ремонт здания муниципального бюджетного образовательного учреждения Атяшевского муниципального района Республики Мордовия  "Поселковская </w:t>
            </w:r>
            <w:r w:rsidRPr="00952A06">
              <w:rPr>
                <w:sz w:val="18"/>
                <w:szCs w:val="18"/>
              </w:rPr>
              <w:lastRenderedPageBreak/>
              <w:t>средняя школа № 1"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E8F58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Руководители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203A6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6C31F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C4C5D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E59FB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2C2F0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F955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B3C7F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AF79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9EE8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FDFA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3589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C12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D79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28B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1B6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129B" w14:textId="24175E9F" w:rsidR="0031258C" w:rsidRPr="00952A06" w:rsidRDefault="008524E3" w:rsidP="0031258C">
            <w:pPr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B142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E88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</w:tr>
      <w:tr w:rsidR="0031258C" w:rsidRPr="00952A06" w14:paraId="42DC078F" w14:textId="77777777" w:rsidTr="0031258C">
        <w:trPr>
          <w:trHeight w:val="1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E60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523CD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3EB5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97C15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11FE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9230C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65CA7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E2FD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E0BE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DB40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F467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D835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12FD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546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64E9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28E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A26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E84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496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8A0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</w:tr>
      <w:tr w:rsidR="0031258C" w:rsidRPr="00952A06" w14:paraId="182C9A8E" w14:textId="77777777" w:rsidTr="0031258C">
        <w:trPr>
          <w:trHeight w:val="8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CAB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DEEF0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84834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AD53A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6ECFC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25381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E6AD4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DA48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D34C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EDF6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F107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E5A5B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3377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575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68C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F29D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33B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0D02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E689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E353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</w:tr>
      <w:tr w:rsidR="0031258C" w:rsidRPr="00952A06" w14:paraId="4EF06CDA" w14:textId="77777777" w:rsidTr="0031258C">
        <w:trPr>
          <w:trHeight w:val="9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044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DB686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40B88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F492C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F8D7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D22E4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450CF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3C29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DD18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A048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DDB2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D319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5354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90EA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1AD9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FFB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570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032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D82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830E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</w:tr>
      <w:tr w:rsidR="0031258C" w:rsidRPr="00952A06" w14:paraId="5CED9AE5" w14:textId="77777777" w:rsidTr="0031258C">
        <w:trPr>
          <w:trHeight w:val="102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CCF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9F536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4E86A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8FB8E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B4B39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5B24A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9A620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73D4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3D18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9A95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304D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E293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EAC2" w14:textId="77777777" w:rsidR="0031258C" w:rsidRPr="00952A06" w:rsidRDefault="0031258C" w:rsidP="003125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E7A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969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A73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4923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95FD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CF51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506A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</w:tr>
      <w:tr w:rsidR="00AD5E06" w:rsidRPr="00952A06" w14:paraId="69F35436" w14:textId="77777777" w:rsidTr="00AD5E06">
        <w:trPr>
          <w:trHeight w:val="17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195C" w14:textId="77777777" w:rsidR="00317C49" w:rsidRPr="00317C49" w:rsidRDefault="00317C49" w:rsidP="00317C49">
            <w:pPr>
              <w:jc w:val="center"/>
              <w:rPr>
                <w:sz w:val="18"/>
                <w:szCs w:val="18"/>
              </w:rPr>
            </w:pPr>
            <w:r w:rsidRPr="00317C49">
              <w:rPr>
                <w:sz w:val="18"/>
                <w:szCs w:val="18"/>
              </w:rPr>
              <w:t>Раработка проектно-сметной документации и прохождение государственной экспертизы МБОУ "Поселковская средняя школа № 2"</w:t>
            </w:r>
          </w:p>
          <w:p w14:paraId="4245B3EA" w14:textId="77777777" w:rsidR="00317C49" w:rsidRPr="00317C49" w:rsidRDefault="00317C49" w:rsidP="00317C49">
            <w:pPr>
              <w:rPr>
                <w:sz w:val="18"/>
                <w:szCs w:val="18"/>
              </w:rPr>
            </w:pPr>
          </w:p>
          <w:p w14:paraId="0713FB84" w14:textId="77777777" w:rsidR="00317C49" w:rsidRPr="00317C49" w:rsidRDefault="00317C49" w:rsidP="00317C49">
            <w:pPr>
              <w:rPr>
                <w:sz w:val="18"/>
                <w:szCs w:val="18"/>
              </w:rPr>
            </w:pPr>
          </w:p>
          <w:p w14:paraId="24A4B2D3" w14:textId="77777777" w:rsidR="00317C49" w:rsidRPr="00317C49" w:rsidRDefault="00317C49" w:rsidP="00317C49">
            <w:pPr>
              <w:rPr>
                <w:sz w:val="18"/>
                <w:szCs w:val="18"/>
              </w:rPr>
            </w:pPr>
          </w:p>
          <w:p w14:paraId="5D6D0126" w14:textId="77777777" w:rsidR="00AD5E06" w:rsidRPr="009842A5" w:rsidRDefault="00AD5E06" w:rsidP="00AD5E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D1E6FF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979675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73EDD5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77CA5D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9B1E4A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E5C1D1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4CF6" w14:textId="77777777" w:rsidR="00AD5E06" w:rsidRDefault="00AD5E06" w:rsidP="00AD5E06">
            <w:pPr>
              <w:jc w:val="center"/>
              <w:rPr>
                <w:sz w:val="16"/>
                <w:szCs w:val="16"/>
              </w:rPr>
            </w:pPr>
          </w:p>
          <w:p w14:paraId="2B1A51A2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8CA5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52C9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AF61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E538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6C0A" w14:textId="77777777" w:rsidR="00AD5E06" w:rsidRPr="009842A5" w:rsidRDefault="00AD5E06" w:rsidP="00AD5E0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752E" w14:textId="77777777" w:rsidR="00AD5E06" w:rsidRPr="009842A5" w:rsidRDefault="00AD5E06" w:rsidP="00AD5E0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2C5E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F701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A7B9" w14:textId="77777777" w:rsidR="00AD5E06" w:rsidRPr="009842A5" w:rsidRDefault="00AD5E06" w:rsidP="00AD5E0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2D31" w14:textId="77777777" w:rsidR="00AD5E06" w:rsidRPr="00A01112" w:rsidRDefault="00AD5E06" w:rsidP="00AD5E0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6121" w14:textId="77777777" w:rsidR="00AD5E06" w:rsidRPr="00A01112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0EE5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</w:tr>
      <w:tr w:rsidR="00AD5E06" w:rsidRPr="00952A06" w14:paraId="56152441" w14:textId="77777777" w:rsidTr="00AD5E06">
        <w:trPr>
          <w:trHeight w:val="18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2808C" w14:textId="77777777" w:rsidR="00AD5E06" w:rsidRPr="009842A5" w:rsidRDefault="00AD5E06" w:rsidP="00AD5E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3A480A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EA5E8F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3A4CE6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A4C8D4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B94C7A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B7A787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2E3A0" w14:textId="77777777" w:rsidR="00AD5E06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33516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85D2A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FBBD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82F38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83B9A" w14:textId="77777777" w:rsidR="00AD5E06" w:rsidRPr="009842A5" w:rsidRDefault="00AD5E06" w:rsidP="00AD5E0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6EFF" w14:textId="77777777" w:rsidR="00AD5E06" w:rsidRPr="009842A5" w:rsidRDefault="00AD5E06" w:rsidP="00AD5E0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5DD6A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C0EDC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308BB" w14:textId="77777777" w:rsidR="00AD5E06" w:rsidRPr="009842A5" w:rsidRDefault="00AD5E06" w:rsidP="00AD5E0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2BC9C" w14:textId="77777777" w:rsidR="00AD5E06" w:rsidRPr="00A01112" w:rsidRDefault="00AD5E06" w:rsidP="00AD5E0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A7BDF" w14:textId="77777777" w:rsidR="00AD5E06" w:rsidRPr="00A01112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EF3A0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</w:tr>
      <w:tr w:rsidR="00AD5E06" w:rsidRPr="00952A06" w14:paraId="673FB67C" w14:textId="77777777" w:rsidTr="00AD5E06">
        <w:trPr>
          <w:trHeight w:val="285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CB75F" w14:textId="77777777" w:rsidR="00AD5E06" w:rsidRPr="009842A5" w:rsidRDefault="00AD5E06" w:rsidP="00AD5E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B35E40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339391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1051C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1DB813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2B6D85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155F22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70B1" w14:textId="77777777" w:rsidR="00AD5E06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323B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AEC0E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EC135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6EC36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0CB46" w14:textId="77777777" w:rsidR="00AD5E06" w:rsidRPr="009842A5" w:rsidRDefault="00AD5E06" w:rsidP="00AD5E0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33FB4" w14:textId="77777777" w:rsidR="00AD5E06" w:rsidRPr="009842A5" w:rsidRDefault="00AD5E06" w:rsidP="00AD5E0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FBF38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B796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AD313" w14:textId="77777777" w:rsidR="00AD5E06" w:rsidRPr="009842A5" w:rsidRDefault="00AD5E06" w:rsidP="00AD5E0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7B15" w14:textId="77777777" w:rsidR="00AD5E06" w:rsidRPr="00A01112" w:rsidRDefault="00AD5E06" w:rsidP="00AD5E0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C624" w14:textId="77777777" w:rsidR="00AD5E06" w:rsidRPr="00A01112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45A7A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</w:tr>
      <w:tr w:rsidR="00AD5E06" w:rsidRPr="00952A06" w14:paraId="05589B1E" w14:textId="77777777" w:rsidTr="00AD5E06">
        <w:trPr>
          <w:trHeight w:val="195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8ADC8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3F995E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  <w:p w14:paraId="67EB581A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9FDD0C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EFFC02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A3D316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E5BE4C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C23224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6253" w14:textId="77777777" w:rsidR="00AD5E06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DC6C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70601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E4E6B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5AF4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514AF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79CF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B3F9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D0CA8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B6185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91904" w14:textId="77777777" w:rsidR="00AD5E06" w:rsidRPr="00A01112" w:rsidRDefault="00AD5E06" w:rsidP="00AD5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5EEE" w14:textId="77777777" w:rsidR="00AD5E06" w:rsidRPr="00A01112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3BE4E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</w:tr>
      <w:tr w:rsidR="00AD5E06" w:rsidRPr="00952A06" w14:paraId="1FE6EFD6" w14:textId="77777777" w:rsidTr="00317C49">
        <w:trPr>
          <w:trHeight w:val="361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38D24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8A5D3E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27F215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7EF24F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22A315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D72310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68ECC3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FC768" w14:textId="77777777" w:rsidR="00AD5E06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1E76E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82A2D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6B133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8DBDB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0A72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7F7E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FAEF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A8DD3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F99D1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CA94F" w14:textId="77777777" w:rsidR="00AD5E06" w:rsidRPr="00A01112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8395A" w14:textId="77777777" w:rsidR="00AD5E06" w:rsidRPr="00A01112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D2310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</w:tr>
      <w:tr w:rsidR="00AD5E06" w:rsidRPr="00952A06" w14:paraId="3BBACD68" w14:textId="77777777" w:rsidTr="0031258C">
        <w:trPr>
          <w:trHeight w:val="36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A21B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разделу общего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D6DCF1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E7028F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5A0F47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08DCC7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0A8ACB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7B790B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F7908" w14:textId="77777777" w:rsidR="00AD5E06" w:rsidRDefault="00AD5E06" w:rsidP="00AD5E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2035</w:t>
            </w:r>
            <w:r w:rsidRPr="009842A5">
              <w:rPr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3002C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13623,1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A70C7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169922,1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53F22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149371,8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3E813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180367,2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AE9E2" w14:textId="77777777" w:rsidR="00AD5E06" w:rsidRPr="009842A5" w:rsidRDefault="00AD5E06" w:rsidP="00AD5E06">
            <w:pPr>
              <w:jc w:val="center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140538,2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B59CB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153912,63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A0A8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180374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013B0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196280,5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02BCB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189280,4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CD0F5" w14:textId="77777777" w:rsidR="00AD5E06" w:rsidRPr="00A01112" w:rsidRDefault="00AD5E06" w:rsidP="00AD5E06">
            <w:pPr>
              <w:jc w:val="center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485672,54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9020D" w14:textId="77777777" w:rsidR="00AD5E06" w:rsidRPr="00A01112" w:rsidRDefault="00AD5E06" w:rsidP="00AD5E06">
            <w:pPr>
              <w:jc w:val="center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140857,6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0654B" w14:textId="77777777" w:rsidR="00AD5E06" w:rsidRPr="009842A5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152928,75</w:t>
            </w:r>
          </w:p>
        </w:tc>
      </w:tr>
      <w:tr w:rsidR="00AD5E06" w:rsidRPr="00952A06" w14:paraId="4972DA7E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DC7C" w14:textId="77777777" w:rsidR="00AD5E06" w:rsidRPr="00952A06" w:rsidRDefault="00AD5E06" w:rsidP="00AD5E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254262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70926D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AE3DEE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8AC799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182766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AC66C5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70ED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2122,4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1A5F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1064,0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AC78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1168,6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381B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4CB6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5710,6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A0FB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574,5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A63C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4562,6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1899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12780,50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8663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12657,50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77E1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12403,80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CC93" w14:textId="77777777" w:rsidR="00AD5E06" w:rsidRPr="00A01112" w:rsidRDefault="00AD5E06" w:rsidP="00AD5E06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185089,22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1B71" w14:textId="77777777" w:rsidR="00AD5E06" w:rsidRPr="00A01112" w:rsidRDefault="00AD5E06" w:rsidP="00AD5E06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13041,30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7113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13214,00</w:t>
            </w:r>
          </w:p>
        </w:tc>
      </w:tr>
      <w:tr w:rsidR="00AD5E06" w:rsidRPr="00952A06" w14:paraId="170141E8" w14:textId="77777777" w:rsidTr="0031258C">
        <w:trPr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4DF86" w14:textId="77777777" w:rsidR="00AD5E06" w:rsidRPr="00952A06" w:rsidRDefault="00AD5E06" w:rsidP="00AD5E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5700A05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D42B2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34A18C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264D81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7818F1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61AF8A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20BF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8927,4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EA2D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2415,3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68F6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163637,0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6A13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129667,2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4A66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154933,6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E951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126915,8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C674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123851,7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3DEA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135125,60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F175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131309,30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D8DE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138966,50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86F0" w14:textId="77777777" w:rsidR="00AD5E06" w:rsidRPr="00A01112" w:rsidRDefault="00AD5E06" w:rsidP="00AD5E06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245984,92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95EB" w14:textId="77777777" w:rsidR="00AD5E06" w:rsidRPr="00A01112" w:rsidRDefault="00AD5E06" w:rsidP="00AD5E06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104798,80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29BF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118680,40</w:t>
            </w:r>
          </w:p>
        </w:tc>
      </w:tr>
      <w:tr w:rsidR="00AD5E06" w:rsidRPr="00952A06" w14:paraId="0E70B4A7" w14:textId="77777777" w:rsidTr="0031258C">
        <w:trPr>
          <w:trHeight w:val="55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A19A1" w14:textId="77777777" w:rsidR="00AD5E06" w:rsidRPr="00952A06" w:rsidRDefault="00AD5E06" w:rsidP="00AD5E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3C5FFBF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F0F616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1D9093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3FFE12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02A186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FB879C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32A1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460,0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24DB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295,0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9B47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3855,6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FC11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15049,7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C2A9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15069,0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A6DC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8393,9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1B1D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24204,3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1587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31173,90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CEC1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50351,20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C5D6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35001,90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892C" w14:textId="77777777" w:rsidR="00AD5E06" w:rsidRPr="00A01112" w:rsidRDefault="00AD5E06" w:rsidP="00AD5E06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53304,40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1C12" w14:textId="77777777" w:rsidR="00AD5E06" w:rsidRPr="00A01112" w:rsidRDefault="00AD5E06" w:rsidP="00AD5E06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21723,50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DC7F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19740,35</w:t>
            </w:r>
          </w:p>
        </w:tc>
      </w:tr>
      <w:tr w:rsidR="00AD5E06" w:rsidRPr="00952A06" w14:paraId="371AF581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F2D35" w14:textId="77777777" w:rsidR="00AD5E06" w:rsidRPr="00952A06" w:rsidRDefault="00AD5E06" w:rsidP="00AD5E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06091E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98ACF2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2FB33B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FBA6D0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B653C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A78963" w14:textId="77777777" w:rsidR="00AD5E06" w:rsidRPr="00952A06" w:rsidRDefault="00AD5E06" w:rsidP="00AD5E06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6597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8841,5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4EC2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9848,8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60E4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1260,9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BA55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4654,9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2EDC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4654,0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A1E9" w14:textId="77777777" w:rsidR="00AD5E06" w:rsidRPr="00952A06" w:rsidRDefault="00AD5E06" w:rsidP="00AD5E06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4654,0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4861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1294,0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77D2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1294,00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912D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1962,50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35AD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2908,20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0EE2" w14:textId="77777777" w:rsidR="00AD5E06" w:rsidRPr="00A01112" w:rsidRDefault="00AD5E06" w:rsidP="00AD5E06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1294,00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B032" w14:textId="77777777" w:rsidR="00AD5E06" w:rsidRPr="00A01112" w:rsidRDefault="00AD5E06" w:rsidP="00AD5E06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1294,00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3B91" w14:textId="77777777" w:rsidR="00AD5E06" w:rsidRPr="00952A06" w:rsidRDefault="00AD5E06" w:rsidP="00AD5E06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1294,00</w:t>
            </w:r>
          </w:p>
        </w:tc>
      </w:tr>
    </w:tbl>
    <w:p w14:paraId="204928D0" w14:textId="77777777" w:rsidR="0031258C" w:rsidRDefault="0031258C" w:rsidP="0031258C">
      <w:pPr>
        <w:rPr>
          <w:rFonts w:eastAsia="Arial"/>
          <w:sz w:val="28"/>
          <w:szCs w:val="28"/>
        </w:rPr>
      </w:pPr>
    </w:p>
    <w:tbl>
      <w:tblPr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426"/>
        <w:gridCol w:w="283"/>
        <w:gridCol w:w="425"/>
        <w:gridCol w:w="426"/>
        <w:gridCol w:w="1701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5"/>
      </w:tblGrid>
      <w:tr w:rsidR="0031258C" w:rsidRPr="009842A5" w14:paraId="36CEF776" w14:textId="77777777" w:rsidTr="0031258C">
        <w:trPr>
          <w:trHeight w:val="660"/>
          <w:jc w:val="center"/>
        </w:trPr>
        <w:tc>
          <w:tcPr>
            <w:tcW w:w="1530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69F6" w14:textId="77777777" w:rsidR="0031258C" w:rsidRPr="00B10B50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Основное мероприятие.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952A06">
              <w:rPr>
                <w:b/>
                <w:bCs/>
                <w:sz w:val="18"/>
                <w:szCs w:val="18"/>
              </w:rPr>
              <w:t xml:space="preserve"> - Развитие  до</w:t>
            </w:r>
            <w:r>
              <w:rPr>
                <w:b/>
                <w:bCs/>
                <w:sz w:val="18"/>
                <w:szCs w:val="18"/>
              </w:rPr>
              <w:t>школьного</w:t>
            </w:r>
            <w:r w:rsidRPr="00952A06">
              <w:rPr>
                <w:b/>
                <w:bCs/>
                <w:sz w:val="18"/>
                <w:szCs w:val="18"/>
              </w:rPr>
              <w:t xml:space="preserve">  образования</w:t>
            </w:r>
          </w:p>
          <w:p w14:paraId="3180D743" w14:textId="77777777"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</w:tr>
      <w:tr w:rsidR="0031258C" w:rsidRPr="00952A06" w14:paraId="7FC6E956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46B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Учреждения дошкольного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D434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14:paraId="46C9E29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4A077E3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1C830F3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6AEC03D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5BBB1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259B4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C1D91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B318D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CC816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AEC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D80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F57B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49995,4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5C5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33661,2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EAE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40856,5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07A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41812,8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FE1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43155,9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68B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39830,9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079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41552,5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7D1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1B1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60F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34130,7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466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31964</w:t>
            </w:r>
          </w:p>
        </w:tc>
      </w:tr>
      <w:tr w:rsidR="0031258C" w:rsidRPr="00952A06" w14:paraId="0D5E9BA4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805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32DD2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5A0C1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8D89D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D061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09C0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3E2DA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391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E8C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970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8EC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2F7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243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94C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13C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7F93" w14:textId="77777777" w:rsidR="0031258C" w:rsidRPr="00952A06" w:rsidRDefault="0031258C" w:rsidP="0031258C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12E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F6D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BA2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88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3BCD6FAC" w14:textId="77777777" w:rsidTr="0031258C">
        <w:trPr>
          <w:trHeight w:val="6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A412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F3F09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610D6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4CBB5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BB704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CF9A9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69F57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681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369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F879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49995,4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2DF1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33661,2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7DA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40856,5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0FF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41812,8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354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43155,9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271C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39830,90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094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41552,5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D4A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999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A23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34130,7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654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31964</w:t>
            </w:r>
          </w:p>
        </w:tc>
      </w:tr>
      <w:tr w:rsidR="0031258C" w:rsidRPr="00952A06" w14:paraId="1CAAE154" w14:textId="77777777" w:rsidTr="0031258C">
        <w:trPr>
          <w:trHeight w:val="6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DE45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F8CD2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E3A4C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34CB3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65F3C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BC2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4F4FF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F0D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966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FA9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2E2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753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CFA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7D3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F75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174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B66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EBA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360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DA1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6C9868E8" w14:textId="77777777" w:rsidTr="0031258C">
        <w:trPr>
          <w:trHeight w:val="58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0ABC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0FC97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B13ED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C478B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5746A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3EC74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70526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F2D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1AB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AF6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090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DA8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8BD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B24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65F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B1F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C58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694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298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C38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A0F5991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70D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Обеспечение деятельности дошкольных  учреждений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DE929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14:paraId="6BAA845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7A3132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1621D4F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AF505B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E9177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36363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CA3A0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21609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84056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49C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4F7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28D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BAC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9818,5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D80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9245,7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A67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8326,8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EAD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9735,7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ECA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9213,1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069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9526,0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1BA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9926,4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B9B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10438,6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4F46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72132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F97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7571</w:t>
            </w:r>
          </w:p>
        </w:tc>
      </w:tr>
      <w:tr w:rsidR="0031258C" w:rsidRPr="00952A06" w14:paraId="6487C155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FBD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2A7EF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54B0B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0CACD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502CD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D61C4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07FC0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6F4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56C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BAC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63D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752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C2D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870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DD1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CB1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59F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66E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0FC3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C8A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CBA5EC2" w14:textId="77777777" w:rsidTr="0031258C">
        <w:trPr>
          <w:trHeight w:val="6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B8F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4A27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2974B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E6C6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40F3B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D3C1E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17FE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660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313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162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42A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3356,1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714F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6968,7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B47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4200,2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587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338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B6A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309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764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AAF8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96A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145D98C" w14:textId="77777777" w:rsidTr="0031258C">
        <w:trPr>
          <w:trHeight w:val="49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38A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53CF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90635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40B0E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CEE6F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7F0D7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34343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25B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50A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87A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580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6462,4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AA7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2277,0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46F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4126,6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3FF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5735,7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08BD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F3D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9526,0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BAE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9926,4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048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10438,6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5ABF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72132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815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7571</w:t>
            </w:r>
          </w:p>
        </w:tc>
      </w:tr>
      <w:tr w:rsidR="0031258C" w:rsidRPr="00952A06" w14:paraId="319FF72D" w14:textId="77777777" w:rsidTr="0031258C">
        <w:trPr>
          <w:trHeight w:val="5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9BC3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DF61C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B601C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6E1E6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907B4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D63F5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49B43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9AB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FD7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3F3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95A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8A8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1D5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400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B5D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F79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268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5FC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A6C1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ADA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05386ED9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379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E9459B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14:paraId="0C4215C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E4B10E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0D4F11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4320AE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D7EF1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FC482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684E2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8BC9C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C7C00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1732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37216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A66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3533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14C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582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A04B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577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E0D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9BC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2105,3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08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272,8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E14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DB5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1CF0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0B2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</w:tr>
      <w:tr w:rsidR="0031258C" w:rsidRPr="00952A06" w14:paraId="584CDB85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13D9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7A4DAF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1B9E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F4DFC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38C1F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76B65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3E009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A58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4C9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E09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19B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239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8AA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0B9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FD6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D00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8F4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F18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BEA1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0A0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0938C69" w14:textId="77777777" w:rsidTr="0031258C">
        <w:trPr>
          <w:trHeight w:val="61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E73A2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EF6BA0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4CB1B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4B3C6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5A3E9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1F557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1F45D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5A7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6FC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796,6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27D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209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98C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909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AE3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917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054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8C3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1E2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581C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569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5849C059" w14:textId="77777777" w:rsidTr="0031258C">
        <w:trPr>
          <w:trHeight w:val="7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E82C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B6B855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69F1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72ECF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A440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0C17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DBEFC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08B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595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2736,4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ED7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06A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603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4FB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CD4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5C8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A08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272,8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F2F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2BA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B50E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A66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</w:tr>
      <w:tr w:rsidR="0031258C" w:rsidRPr="00952A06" w14:paraId="0FE08C10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EFE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531A2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1FF3D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DB0BA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5AB92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7D921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5B3BE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C15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58E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884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2CD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C87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6CB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B3D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39E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6E9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686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1CB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C88C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B89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57BF7414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FF2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Работа по поддержке воспитанников и педагогов дошкольных 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6F587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14:paraId="07A25F8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7B3830C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35B562D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A9CE23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A010B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AEB63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91457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234FE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BE4BE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D31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915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7FB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33E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E2C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409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7E7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1E6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60E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92E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9F3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36E5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373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</w:tr>
      <w:tr w:rsidR="0031258C" w:rsidRPr="00952A06" w14:paraId="799CF368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F78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2A100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B69A2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45162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6E8D7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4C3E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4D247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496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2D3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419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51A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8F2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54A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9A0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2AA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2B4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F7C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042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31FD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370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A3CF092" w14:textId="77777777" w:rsidTr="0031258C">
        <w:trPr>
          <w:trHeight w:val="5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D90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BC283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5FEE4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44A58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90265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C4ED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0A846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15A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FCD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950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0DF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00E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193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825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C2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C28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6E6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77A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9174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695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2A78A4E1" w14:textId="77777777" w:rsidTr="0031258C">
        <w:trPr>
          <w:trHeight w:val="8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FE7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5EC9A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6B09F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6B5EE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252AB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E3D9E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2AB09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0DA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070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64D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CA19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D39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E54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AF0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D40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99C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B48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3FD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BCA3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97E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</w:tr>
      <w:tr w:rsidR="0031258C" w:rsidRPr="00952A06" w14:paraId="68B86D4C" w14:textId="77777777" w:rsidTr="0031258C">
        <w:trPr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206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9A24D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8503E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F2C78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DD320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D501E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B78A3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EEE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A66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BE9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86A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CE0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753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2E3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401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5DB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FC0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15E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ECAD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48B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3D1DD9CD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F98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Мероприятия по обеспечению безопасности в учреждениях дошкольного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820EE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14:paraId="2983690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315FE2B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468A604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459C41A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90B1C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0061D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B6C42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8F215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FE1FE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D38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C55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CE8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E96B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5A7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F0E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A2D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D7A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316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326,1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650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CBE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33B8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53C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</w:tr>
      <w:tr w:rsidR="0031258C" w:rsidRPr="00952A06" w14:paraId="1F04C441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658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F83CD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42CD5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B3B4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AEA62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29146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FFFB3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8AD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C28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C6A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E58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551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6C9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A18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470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BDF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B89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8A5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34E7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33F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5B50DF45" w14:textId="77777777" w:rsidTr="0031258C">
        <w:trPr>
          <w:trHeight w:val="58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C191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B383E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D7556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F37A1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A007B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53FFB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87122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801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1B1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1D9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F49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A93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553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E07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2BF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855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35A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F1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FE70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DA1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6576199" w14:textId="77777777" w:rsidTr="0031258C">
        <w:trPr>
          <w:trHeight w:val="7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4823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E63A0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4D448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A15E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362CB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5EF38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1439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68C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669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7F3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FCD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26E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B24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39E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7DE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CE1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326,1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5E4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DC0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DA80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45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</w:tr>
      <w:tr w:rsidR="0031258C" w:rsidRPr="00952A06" w14:paraId="490AE90C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E4F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272B3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B2079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A1C8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8607E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E9984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3F5E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A8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A94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25D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786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BB9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B9D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8F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8AA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950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3D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2CA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01FE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8AB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582643B6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454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Родительская плата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9BDB66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14:paraId="5E0C09D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EE2C80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D1FF06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3D57A7E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D0C04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E281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048CD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9CCF0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BF2A1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996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8443,7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1271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9531,8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27B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5173,9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10F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6590,9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B4D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8542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224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980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E76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6812,3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AC4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5419,7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8A7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7F38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B5B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</w:t>
            </w:r>
          </w:p>
        </w:tc>
      </w:tr>
      <w:tr w:rsidR="0031258C" w:rsidRPr="00952A06" w14:paraId="7DB652D5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07E39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F73A2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7DF3A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F85A0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A39A8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6B5BB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AB852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100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5EF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3C4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7D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43D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66D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3B4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634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E193" w14:textId="77777777" w:rsidR="0031258C" w:rsidRPr="00952A06" w:rsidRDefault="0031258C" w:rsidP="0031258C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C07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271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099A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CF5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0D53E94C" w14:textId="77777777" w:rsidTr="0031258C">
        <w:trPr>
          <w:trHeight w:val="51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4BCD9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1DBA4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7F3F4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AA932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DD1B2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66D5D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27A2C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932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C18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F08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ED8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E0A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9FA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28A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7E1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EFA8" w14:textId="77777777" w:rsidR="0031258C" w:rsidRPr="00952A06" w:rsidRDefault="0031258C" w:rsidP="0031258C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B57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108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0391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727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451D1C0E" w14:textId="77777777" w:rsidTr="0031258C">
        <w:trPr>
          <w:trHeight w:val="52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9D1D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A63042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A36C7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83F2D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07AFA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B083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A7F33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48F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CF8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472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75D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B9E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DC5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AE0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13C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1C25" w14:textId="77777777" w:rsidR="0031258C" w:rsidRPr="00952A06" w:rsidRDefault="0031258C" w:rsidP="0031258C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9E6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523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6294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257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09F1FC12" w14:textId="77777777" w:rsidTr="0031258C">
        <w:trPr>
          <w:trHeight w:val="54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114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6134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1F85D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5EF95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8FCC0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93117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11014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E9D9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8443,7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D04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9531,8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C7E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5173,9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B56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FF0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512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AD7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855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B71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6812,3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C37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5419,7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E14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E2E9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857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</w:tr>
      <w:tr w:rsidR="0031258C" w:rsidRPr="00952A06" w14:paraId="1A745D52" w14:textId="77777777" w:rsidTr="0031258C">
        <w:trPr>
          <w:trHeight w:val="45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04F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Организация предоставления бесплатного питания  детям  семей вонннослужащих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5AB946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14:paraId="12692C5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67D758F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4B7D585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2B2120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46AD1B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C294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873C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0EF4E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D6510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EF773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AA7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168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2D7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F23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CBC1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6A6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C41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A72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8C9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354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B603" w14:textId="77777777" w:rsidR="0031258C" w:rsidRPr="00952A06" w:rsidRDefault="00BB1BEA" w:rsidP="00312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8D6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87,7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42B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91,2</w:t>
            </w:r>
          </w:p>
        </w:tc>
      </w:tr>
      <w:tr w:rsidR="0031258C" w:rsidRPr="00952A06" w14:paraId="1549B516" w14:textId="77777777" w:rsidTr="0031258C">
        <w:trPr>
          <w:trHeight w:val="45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CC969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A37AAF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A5CBA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83637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8ADDB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686C0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052B6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CBC1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88B4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0FD9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C2F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1E81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167F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0BF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9FB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87B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A64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35C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EE004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282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0DD98965" w14:textId="77777777" w:rsidTr="0031258C">
        <w:trPr>
          <w:trHeight w:val="45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4D5E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F7EA84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A8FD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3C580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09341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F6D3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AE505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06A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0CF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BF64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40C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2B19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5F7C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E63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F74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882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6D7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C05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533CA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4F8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319A63D3" w14:textId="77777777" w:rsidTr="0031258C">
        <w:trPr>
          <w:trHeight w:val="45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8A6A1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89D5E8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F69F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D1AA5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06B2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9B7CB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BCE7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C927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999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EC3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286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3EF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E55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23C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4A7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2B9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668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A88E" w14:textId="77777777" w:rsidR="0031258C" w:rsidRPr="00952A06" w:rsidRDefault="00BB1BEA" w:rsidP="00312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E230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87,7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B74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91,2</w:t>
            </w:r>
          </w:p>
        </w:tc>
      </w:tr>
      <w:tr w:rsidR="0031258C" w:rsidRPr="00952A06" w14:paraId="0A6A3235" w14:textId="77777777" w:rsidTr="00F66B39">
        <w:trPr>
          <w:trHeight w:val="495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715E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DE33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F2741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5BAE2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340EC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283D5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C50F6A" w14:textId="77777777" w:rsidR="0031258C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  <w:p w14:paraId="6FED17D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A39C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8D1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50B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7B5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7FD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5761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180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AA3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ECC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382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DEB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104B3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AD9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6AACC7B1" w14:textId="77777777" w:rsidTr="00F66B39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BF2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работ по обследованию здания ОСП «Атяшевский детский сад № 3» МБДОУ </w:t>
            </w:r>
            <w:r>
              <w:rPr>
                <w:sz w:val="18"/>
                <w:szCs w:val="18"/>
              </w:rPr>
              <w:lastRenderedPageBreak/>
              <w:t>«Атяшевский детский сад № 2»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F5C88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Руководители дошкольных образовательных учреждений</w:t>
            </w:r>
          </w:p>
          <w:p w14:paraId="2D19E37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37331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AF559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744F9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1E086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3457D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9B9F4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F94F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3957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9AAE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545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0B3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6F76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D245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92C1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CAD8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82C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1767F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D1C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</w:tr>
      <w:tr w:rsidR="0031258C" w:rsidRPr="00952A06" w14:paraId="7F340F83" w14:textId="77777777" w:rsidTr="00F66B39">
        <w:trPr>
          <w:trHeight w:val="39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B4C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A6251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E8DC0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4E28F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8645E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337A6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EC1EC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4C1AF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71BE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879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7C0F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263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9D801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06CA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887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9E8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BF56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1CE5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F52D8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16D8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</w:tr>
      <w:tr w:rsidR="0031258C" w:rsidRPr="00952A06" w14:paraId="13B6C901" w14:textId="77777777" w:rsidTr="00F66B39">
        <w:trPr>
          <w:trHeight w:val="19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004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CAE4E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BD491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A9CDE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4CC28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CF83F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0598A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324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BE3E9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34B7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21A2C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E7F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90037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9F48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6C1E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8784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333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B005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B9217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730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</w:tr>
      <w:tr w:rsidR="0031258C" w:rsidRPr="00952A06" w14:paraId="490F8BED" w14:textId="77777777" w:rsidTr="00F66B39">
        <w:trPr>
          <w:trHeight w:val="204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E48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D125F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A9AE5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935D3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6BAD4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E302F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F486F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B243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88A4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D7FC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C327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9B189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C397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8442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AA2B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23D6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B2F6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5593C" w14:textId="77777777" w:rsidR="0031258C" w:rsidRPr="00A01112" w:rsidRDefault="0031258C" w:rsidP="0031258C">
            <w:pPr>
              <w:jc w:val="center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8D00BA" w14:textId="77777777" w:rsidR="0031258C" w:rsidRPr="00A01112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1C6A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</w:tr>
      <w:tr w:rsidR="0031258C" w:rsidRPr="00952A06" w14:paraId="6B14B8F2" w14:textId="77777777" w:rsidTr="00F66B39">
        <w:trPr>
          <w:trHeight w:val="4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DBF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E568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8AD4C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12D98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2FB8B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CEA9B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5090E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41E4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09C5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AD7F9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C5CF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79D6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C6FF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4F62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44E5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E82C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CBD7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C457" w14:textId="77777777" w:rsidR="0031258C" w:rsidRPr="00A01112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722157" w14:textId="77777777" w:rsidR="0031258C" w:rsidRPr="00A01112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5B10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</w:tr>
      <w:tr w:rsidR="0031258C" w:rsidRPr="00952A06" w14:paraId="06D5E02A" w14:textId="77777777" w:rsidTr="0031258C">
        <w:trPr>
          <w:trHeight w:val="8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81B98" w14:textId="77777777" w:rsidR="0031258C" w:rsidRPr="00952A06" w:rsidRDefault="0031258C" w:rsidP="00AD5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проектно-сметной документации и прохождение государственной экспертизы</w:t>
            </w:r>
            <w:r w:rsidR="00AD5E06">
              <w:rPr>
                <w:sz w:val="18"/>
                <w:szCs w:val="18"/>
              </w:rPr>
              <w:t xml:space="preserve"> ОСП «Атяшевский детский сад № 4» МБДОУ «Атяшевский детский сад № 2»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3175D7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14:paraId="6269E13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F106E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A3315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9043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13867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1BB22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009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9A84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881B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4CA2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2C5C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985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2AE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3018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EDD4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AE37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48EA4" w14:textId="77777777" w:rsidR="0031258C" w:rsidRPr="00A01112" w:rsidRDefault="0031258C" w:rsidP="0031258C">
            <w:pPr>
              <w:jc w:val="center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1300,0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D0F794" w14:textId="77777777" w:rsidR="0031258C" w:rsidRPr="00A01112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6C5F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</w:tr>
      <w:tr w:rsidR="0031258C" w:rsidRPr="00952A06" w14:paraId="4D9E879E" w14:textId="77777777" w:rsidTr="0031258C">
        <w:trPr>
          <w:trHeight w:val="1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564A7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7F339C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B67D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BB54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F6C05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3D5EA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6554C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353C1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0E2C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2FE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27B5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E0D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639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5618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AA74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E33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DD84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F0751" w14:textId="77777777" w:rsidR="0031258C" w:rsidRPr="00A01112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87B01" w14:textId="77777777" w:rsidR="0031258C" w:rsidRPr="00A01112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3A14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</w:tr>
      <w:tr w:rsidR="0031258C" w:rsidRPr="00952A06" w14:paraId="73FB6591" w14:textId="77777777" w:rsidTr="0031258C">
        <w:trPr>
          <w:trHeight w:val="8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5910A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75A01E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07C98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CABB8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89C79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BAF4F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54DDB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B30A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5D80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D2CD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9CC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9817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78D7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BB3C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D8C9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6D0B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1C79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302DF" w14:textId="77777777" w:rsidR="0031258C" w:rsidRPr="00A01112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C215BD" w14:textId="77777777" w:rsidR="0031258C" w:rsidRPr="00A01112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8EB6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</w:tr>
      <w:tr w:rsidR="0031258C" w:rsidRPr="00952A06" w14:paraId="259CB0C8" w14:textId="77777777" w:rsidTr="0031258C">
        <w:trPr>
          <w:trHeight w:val="9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470C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16400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A2406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8E7C2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3E975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420D3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022B5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3DB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E37A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AD4B9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6DC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A04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C178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FEF1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E72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99A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4F35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14E9" w14:textId="77777777" w:rsidR="0031258C" w:rsidRPr="00A01112" w:rsidRDefault="0031258C" w:rsidP="0031258C">
            <w:pPr>
              <w:jc w:val="center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1300,0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8A081C" w14:textId="77777777" w:rsidR="0031258C" w:rsidRPr="00A01112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EF5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</w:tr>
      <w:tr w:rsidR="0031258C" w:rsidRPr="00952A06" w14:paraId="515CF7BA" w14:textId="77777777" w:rsidTr="0031258C">
        <w:trPr>
          <w:trHeight w:val="105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B503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CAEB1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A9914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36DB9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92C2F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4E3D6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971AD9" w14:textId="77777777" w:rsidR="0031258C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  <w:p w14:paraId="26EDBCA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BAAB1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FEF1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508D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03F9A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C33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FEA1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44A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160B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7107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48F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D6AAD" w14:textId="77777777" w:rsidR="0031258C" w:rsidRPr="00A01112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025B6A" w14:textId="77777777" w:rsidR="0031258C" w:rsidRPr="00A01112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9F94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</w:tr>
      <w:tr w:rsidR="0031258C" w:rsidRPr="00952A06" w14:paraId="71BDDCA0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79B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Итого по разделу развитие  дошкольного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82C8A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7E57D6A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AD1A7E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823BC8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7E03B4C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3AD8D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9D598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80EE3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3F306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30043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232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45679,7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43B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E9E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55249,3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E05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50070,6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3862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56602,2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F751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56639,6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D80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56777,6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A38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55075,30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CFE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58499,7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CAE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63490,5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E5AD" w14:textId="77777777" w:rsidR="0031258C" w:rsidRPr="00A01112" w:rsidRDefault="00BB1BEA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67364,6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0C495" w14:textId="77777777" w:rsidR="0031258C" w:rsidRPr="00A01112" w:rsidRDefault="0031258C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110776,4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84C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44052,2</w:t>
            </w:r>
          </w:p>
        </w:tc>
      </w:tr>
      <w:tr w:rsidR="0031258C" w:rsidRPr="00952A06" w14:paraId="72885F34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5E7C1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25893E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2E047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6F22E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99C1C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AB669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8BF91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A45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BEA1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E73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738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417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E95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8AB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44F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469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74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FA59" w14:textId="77777777" w:rsidR="0031258C" w:rsidRPr="00A01112" w:rsidRDefault="0031258C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D55" w14:textId="77777777" w:rsidR="0031258C" w:rsidRPr="00A01112" w:rsidRDefault="0031258C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706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</w:tr>
      <w:tr w:rsidR="0031258C" w:rsidRPr="00952A06" w14:paraId="55B91F60" w14:textId="77777777" w:rsidTr="0031258C">
        <w:trPr>
          <w:trHeight w:val="67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9348A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0218CA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D48D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7F609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A8F02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11A83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6FFC1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90B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A94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796,6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FED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49995,4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27F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37017,3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036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47825,2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69B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EB9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47155,9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1D0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41830,90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7F1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41552,5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BF5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325D" w14:textId="77777777" w:rsidR="0031258C" w:rsidRPr="00A01112" w:rsidRDefault="00F66B39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54804,40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F7D2" w14:textId="77777777" w:rsidR="0031258C" w:rsidRPr="00A01112" w:rsidRDefault="0031258C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34130,7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0B8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31964,0</w:t>
            </w:r>
          </w:p>
        </w:tc>
      </w:tr>
      <w:tr w:rsidR="0031258C" w:rsidRPr="00952A06" w14:paraId="56814406" w14:textId="77777777" w:rsidTr="0031258C">
        <w:trPr>
          <w:trHeight w:val="61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8915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B98B0F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CAA2E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D7DB8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0D5D3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BE40B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C6048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6FC1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FD0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2756,4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EA8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FF3B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6462,4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7CB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0D5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4126,6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A2A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5735,7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285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9358,40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E16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10134,9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3A8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10619,2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2348" w14:textId="77777777" w:rsidR="0031258C" w:rsidRPr="00A01112" w:rsidRDefault="00BB1BEA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12978,6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83FB" w14:textId="77777777" w:rsidR="0031258C" w:rsidRPr="00A01112" w:rsidRDefault="0031258C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72759,7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13B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8202,2</w:t>
            </w:r>
          </w:p>
        </w:tc>
      </w:tr>
      <w:tr w:rsidR="0031258C" w:rsidRPr="00952A06" w14:paraId="6A0DC996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B6D47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3C012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041BA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A5357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00529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C840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12DED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71B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8443,7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29E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9531,8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D012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5173,9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291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30E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C37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D40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657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4EC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6812,3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882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5419,7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1CA9" w14:textId="77777777" w:rsidR="0031258C" w:rsidRPr="00A01112" w:rsidRDefault="0031258C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3886,0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51F7" w14:textId="77777777" w:rsidR="0031258C" w:rsidRPr="00A01112" w:rsidRDefault="0031258C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3886,0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510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</w:tr>
    </w:tbl>
    <w:p w14:paraId="2DFB761B" w14:textId="77777777" w:rsidR="0031258C" w:rsidRDefault="0031258C" w:rsidP="0031258C">
      <w:pPr>
        <w:spacing w:line="276" w:lineRule="auto"/>
        <w:rPr>
          <w:sz w:val="26"/>
          <w:szCs w:val="26"/>
        </w:rPr>
      </w:pPr>
    </w:p>
    <w:tbl>
      <w:tblPr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709"/>
        <w:gridCol w:w="709"/>
        <w:gridCol w:w="425"/>
        <w:gridCol w:w="472"/>
        <w:gridCol w:w="1513"/>
        <w:gridCol w:w="568"/>
        <w:gridCol w:w="567"/>
        <w:gridCol w:w="566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13"/>
      </w:tblGrid>
      <w:tr w:rsidR="0031258C" w:rsidRPr="00952A06" w14:paraId="09DC7DCA" w14:textId="77777777" w:rsidTr="00F66B39">
        <w:trPr>
          <w:trHeight w:val="540"/>
          <w:jc w:val="center"/>
        </w:trPr>
        <w:tc>
          <w:tcPr>
            <w:tcW w:w="110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2EEB1E4" w14:textId="77777777" w:rsidR="0031258C" w:rsidRPr="00B10B50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Основное мероприятие.                                                                   </w:t>
            </w:r>
            <w:r w:rsidRPr="00952A06">
              <w:rPr>
                <w:b/>
                <w:bCs/>
                <w:sz w:val="18"/>
                <w:szCs w:val="18"/>
              </w:rPr>
              <w:t>3 - Развитие  дополнительного  образования</w:t>
            </w:r>
          </w:p>
          <w:p w14:paraId="3A2B47A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B02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</w:tr>
      <w:tr w:rsidR="0031258C" w:rsidRPr="00952A06" w14:paraId="58B7C5A6" w14:textId="77777777" w:rsidTr="00F66B39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70C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Учреждения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D0CD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14:paraId="0F231EE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1663D1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A438BA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6C50704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EF8CD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AC72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6319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98C68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4A84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264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43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E8C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13480,5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DA5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12552,6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00B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13867,7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05B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12779,2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FF2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BA0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15041,2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D11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14720,50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5A0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16450,5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C5F8" w14:textId="77777777" w:rsidR="0031258C" w:rsidRPr="00952A06" w:rsidRDefault="00BB1BEA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090B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6DB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13985,5</w:t>
            </w:r>
          </w:p>
        </w:tc>
      </w:tr>
      <w:tr w:rsidR="0031258C" w:rsidRPr="00952A06" w14:paraId="459D2652" w14:textId="77777777" w:rsidTr="00F66B39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50FE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FDD20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6F216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610B2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529B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D150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2CDAC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DC5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A18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095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086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4C8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D39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83E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CBB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4DE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292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8FC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1DFB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7D8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25435502" w14:textId="77777777" w:rsidTr="00F66B39">
        <w:trPr>
          <w:trHeight w:val="7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F62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95F76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40F2B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AC87E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6D44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6A917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5A85C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E21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21B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140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A41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F14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EC4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1817,8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68C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95F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99C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C6A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E09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AE3B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5A9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4F9011B0" w14:textId="77777777" w:rsidTr="00F66B39">
        <w:trPr>
          <w:trHeight w:val="69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F4D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5D77A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C5220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B856B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E480D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F1BA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43EEC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AC8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752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6FA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13480,5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1CC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12552,6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B4F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13867,7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3ED4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10961,4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1A9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CE8F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15041,20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80C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14720,50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201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16450,5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40F0" w14:textId="77777777" w:rsidR="0031258C" w:rsidRPr="00952A06" w:rsidRDefault="00BB1BEA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319B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12970,0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7C3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13985,5</w:t>
            </w:r>
          </w:p>
        </w:tc>
      </w:tr>
      <w:tr w:rsidR="0031258C" w:rsidRPr="00952A06" w14:paraId="6414B73D" w14:textId="77777777" w:rsidTr="00F66B39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6055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937D1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32978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EBC40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CCEE6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E3C54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14346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ED6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FCE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44B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2B2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192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51F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736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2E3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51E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7F1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2DB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679F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B0B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DA57511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94C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 (до 31.08.2023 г.)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4736B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14:paraId="210A035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182DD3D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3124359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528F04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97528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46B4E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5E46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68BE0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4FE91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E90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B11B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056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AA1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096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6E1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232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1404,6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859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2BE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1745,50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174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016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C4A2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429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31258C" w:rsidRPr="00952A06" w14:paraId="7DA17AD6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01B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12A82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CA03F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06D0C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3548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4EA5C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A518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958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AAE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C0A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6A3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90C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0E9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4FF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642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957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F4B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DB1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4DDE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13F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26DC2FD4" w14:textId="77777777" w:rsidTr="0031258C">
        <w:trPr>
          <w:trHeight w:val="5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65F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3EA93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EF9AA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0D889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3D9CA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AEF14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6A34D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CB7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660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2E4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FB3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20E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396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E51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272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CD4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E8C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D49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D8A8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95F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F0A0153" w14:textId="77777777" w:rsidTr="0031258C">
        <w:trPr>
          <w:trHeight w:val="63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A9D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5E1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9E8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472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9B0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79C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062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F27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C4A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0DF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C25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9EF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252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FE3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74E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6B2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1745,50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A71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971,30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9F2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82C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879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31258C" w:rsidRPr="00952A06" w14:paraId="50A90573" w14:textId="77777777" w:rsidTr="0031258C">
        <w:trPr>
          <w:trHeight w:val="4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B9F3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76F3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2D6A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D131D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72AE6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A357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029E2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27C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350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C2F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D99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8D5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C0C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914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2C1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B1D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817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5FF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2727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93C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0F3E6067" w14:textId="77777777" w:rsidTr="0031258C">
        <w:trPr>
          <w:trHeight w:val="45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EED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Обеспечение финансирования социальных сертификатов на получение муниципальных услуг в социальной сфере (с 01.09.2023)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D23ED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14:paraId="2DC1C4E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7DABA2F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3C98B24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48FC3D1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BF5E8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9A91C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D82BC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13737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425D3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333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9BB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1B7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4EB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C20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CC8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46A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740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C21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662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776,1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49B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3156,9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430B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0B7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2349,3</w:t>
            </w:r>
          </w:p>
        </w:tc>
      </w:tr>
      <w:tr w:rsidR="0031258C" w:rsidRPr="00952A06" w14:paraId="188E4463" w14:textId="77777777" w:rsidTr="0031258C">
        <w:trPr>
          <w:trHeight w:val="4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066A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40DC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1CCD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BBE80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C1874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6E5DE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14E42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43F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5E5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D4C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670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583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3C6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361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841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883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F38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5F1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19F6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4F2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6568800" w14:textId="77777777" w:rsidTr="0031258C">
        <w:trPr>
          <w:trHeight w:val="4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419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FA029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42F79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20F1F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EF343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B432A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06E08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113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BFC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154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126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739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C7F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33A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A79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95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747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AE8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56A5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B55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53F92F98" w14:textId="77777777" w:rsidTr="0031258C">
        <w:trPr>
          <w:trHeight w:val="4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C5252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DDF0A6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9ED99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DB32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F5F7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1F740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3627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8B2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7D3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6DF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90A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E3B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617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A30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9E4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E59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726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776,1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C65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3156,9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BBA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7FD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2349,3</w:t>
            </w:r>
          </w:p>
        </w:tc>
      </w:tr>
      <w:tr w:rsidR="0031258C" w:rsidRPr="00952A06" w14:paraId="5F045A26" w14:textId="77777777" w:rsidTr="00F66B39">
        <w:trPr>
          <w:trHeight w:val="45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BCAD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A064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1E911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B07F3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D177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49990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7F895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920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BBF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459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1DD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FAE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41E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BCD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A63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9BB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BDF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F02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88A7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CF7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EC453D7" w14:textId="77777777" w:rsidTr="00F66B39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48C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Укрепление материально-технической базы учреждений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0D015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14:paraId="4FF9662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DD0060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0845F6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114C23D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06F46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D9CC7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86811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12691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56006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3F7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D1B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006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B42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221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0DA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623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A76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2F0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902,20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1A5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BD5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0B4D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437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</w:tr>
      <w:tr w:rsidR="0031258C" w:rsidRPr="00952A06" w14:paraId="05C49D22" w14:textId="77777777" w:rsidTr="00F66B39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6BF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7F58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029C6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7C26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2A148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63605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3612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67C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7AD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29C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70F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B4B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21F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6EE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64A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F305" w14:textId="77777777" w:rsidR="0031258C" w:rsidRPr="00952A06" w:rsidRDefault="0031258C" w:rsidP="0031258C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E1E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3C8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500E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325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21DFCF0A" w14:textId="77777777" w:rsidTr="00F66B39">
        <w:trPr>
          <w:trHeight w:val="63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C1F2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393B4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3EEE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1010A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5B5AC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B6E7D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E9625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D29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76F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EA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708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757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CE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681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72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4617" w14:textId="77777777" w:rsidR="0031258C" w:rsidRPr="00952A06" w:rsidRDefault="0031258C" w:rsidP="0031258C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B46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9A2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3B5B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39F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6BAA52B7" w14:textId="77777777" w:rsidTr="00F66B39">
        <w:trPr>
          <w:trHeight w:val="6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747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7FF90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80CFD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B3411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D4766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CF3B0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18BE8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4CD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456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02FF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C47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865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819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2F9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186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21E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902,20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A07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968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39EF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84F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</w:tr>
      <w:tr w:rsidR="0031258C" w:rsidRPr="00952A06" w14:paraId="088E5CAA" w14:textId="77777777" w:rsidTr="00F66B39">
        <w:trPr>
          <w:trHeight w:val="9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1AAA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EF99B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E7DC0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1517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CEEFF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D79C6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973F6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508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F32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19A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B4E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7D6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BC3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885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DBC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6D14" w14:textId="77777777" w:rsidR="0031258C" w:rsidRPr="00952A06" w:rsidRDefault="0031258C" w:rsidP="0031258C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7CA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953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865B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9A9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8A45D35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960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Работа по поддержке воспитанников и педагогов учреждений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D8CA0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МБОУ ДОД  «Атяшевский ДДТ»</w:t>
            </w:r>
          </w:p>
          <w:p w14:paraId="72CB5FA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7F22A10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6E895FE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730848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58C24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22D19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CFBB5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51D90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FEFF9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F45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74D1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5862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752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32F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C5A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694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5C9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718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7CB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900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854F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EA8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31258C" w:rsidRPr="00952A06" w14:paraId="6F195350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AE3E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1614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DCE78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AC36D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C0887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3FCCB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9E5F9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805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5FD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E44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F0A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331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FB0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320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56F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177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68D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3C8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19A4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499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1FF352B" w14:textId="77777777" w:rsidTr="0031258C">
        <w:trPr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1102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F57C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D6AC1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560C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AD708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C2E68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289B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B54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2EE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1FC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DB6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BF0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9F5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11F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F56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931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99F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A26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CC3F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374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5F88AFDB" w14:textId="77777777" w:rsidTr="0031258C">
        <w:trPr>
          <w:trHeight w:val="6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7ED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9341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0FAB6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0250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08580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25D50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69D77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CD7C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FA2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219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226C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8C8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3A0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1B5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431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114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28D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3A8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8B57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19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2DA2A77F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3B07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18468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573BE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A10A7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1B6E5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65DEA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B395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401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179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BB4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E6C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C1B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ABD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954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786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807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BFD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1D6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3D0A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E89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5DDA4239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874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Мероприятия по обеспечению безопасности в учреждениях дополнительного 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2AE5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14:paraId="05F65F7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7B97D1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2000CC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6F6338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24E0E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5A4C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1E9D5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5E30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642D2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43A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3BA1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60C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DBE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1C4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333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102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A63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BA1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169,2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A37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5B3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5A1D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039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</w:tr>
      <w:tr w:rsidR="0031258C" w:rsidRPr="00952A06" w14:paraId="69445A7A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7AA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0CE20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4841C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10F06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E24E7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E82E6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48E7B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C14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D00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684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F79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165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357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194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AD1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D4D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4B7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405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2C4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CED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0B6CD579" w14:textId="77777777" w:rsidTr="0031258C">
        <w:trPr>
          <w:trHeight w:val="58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F4C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D624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61549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F6907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11629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FF7B7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306AC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5FB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409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29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AA3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FD1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DBF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0AD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975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343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A1C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7A8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2829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27D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613F8BCD" w14:textId="77777777" w:rsidTr="0031258C">
        <w:trPr>
          <w:trHeight w:val="6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342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4CD5E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B5D44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9E9DA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142B3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CC06A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27E46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EB9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746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022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A77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FA0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C0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472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6A0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8E7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169,20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415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01C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9C7D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7FA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</w:tr>
      <w:tr w:rsidR="0031258C" w:rsidRPr="00952A06" w14:paraId="433A363F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18A7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35AF0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89BDF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49C61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41F30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15C2C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DE987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32A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CCB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9FB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EB8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DB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CD4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94D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3F4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00C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C42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F67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90FF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9E6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4E13D9D9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F98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Летний, осенний отдых  и оздоровление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53DC4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14:paraId="3C36406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85244A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720973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18558C3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F2050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B6F97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8C241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52521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230E5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3532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7B1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A0A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614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FFB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F35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EF2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B59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D56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841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336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705F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22E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31258C" w:rsidRPr="00952A06" w14:paraId="2CC254CE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94341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4B6044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CE242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4EC82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60AEE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2177D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FFD40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686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69D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89C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BE7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719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59B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28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8E4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60E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541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CB9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DCDF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AD6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2BAC915E" w14:textId="77777777" w:rsidTr="0031258C">
        <w:trPr>
          <w:trHeight w:val="7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C3243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E60FC7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C36AE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E906C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B682A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BED92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9E2FA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A64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1F6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86F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7AD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087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4A7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A36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B7C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0FB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174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EE4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24B2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C87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375A8A17" w14:textId="77777777" w:rsidTr="0031258C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17A99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ED902F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52BCB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1E277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DD1DF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D3010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DBCFF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65A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C9B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D8E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FFF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9B3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5E9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264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B1A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414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83C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751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37BA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558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52C5BF72" w14:textId="77777777" w:rsidTr="0031258C">
        <w:trPr>
          <w:trHeight w:val="45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70F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AAA10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F14A1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40A1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F3844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253CB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969AB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F3D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5E2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8AC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FBB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422C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7AE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155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209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277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542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4F0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21B2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B64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2DD3BDF3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69C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Проведение спортивно-массовых мероприятий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3CF0A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14:paraId="4AEA009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E24FE8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3C45C6A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BE1E7C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86911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79159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3E33D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56E3B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69E66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B77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4DB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E2B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1E4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8D6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75,8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4D9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2A9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C38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185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C82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48E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5B42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3DC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</w:tr>
      <w:tr w:rsidR="0031258C" w:rsidRPr="00952A06" w14:paraId="4C03A984" w14:textId="77777777" w:rsidTr="0031258C">
        <w:trPr>
          <w:trHeight w:val="4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ECE5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CEC9F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26A1C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185C9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A4701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6CB90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044FB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DC3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42A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5AD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5B4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414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36A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741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5EC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F7B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331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48A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02C0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DDB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08B8553F" w14:textId="77777777" w:rsidTr="0031258C">
        <w:trPr>
          <w:trHeight w:val="4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FB1A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CFFF9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D3A5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0315E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D49D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B78D8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D8A2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C0C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1D6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341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16B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91E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0FB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3C7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67E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7A6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F86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03E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853C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3FE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53EF8ECF" w14:textId="77777777" w:rsidTr="0031258C">
        <w:trPr>
          <w:trHeight w:val="7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05D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0AD1A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1AE73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5DFA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0126D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3BC99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B27F3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A85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CFC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95D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F1B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4A0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75,8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011C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713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2BA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F23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23C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862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36AB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0BE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</w:tr>
      <w:tr w:rsidR="0031258C" w:rsidRPr="00952A06" w14:paraId="4268A341" w14:textId="77777777" w:rsidTr="0031258C">
        <w:trPr>
          <w:trHeight w:val="39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78A3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8ECC1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38AE7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8A5E8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59439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8232C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E29DA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498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E60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C16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7A3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1B1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7CF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561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9C7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AC5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40C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BF2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239D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D9A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466B024F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D38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Грант по итогам смотра-конкурса на лучшую постановку физкультурно-оздоровительной и спортивной работы среди муниципальных районов Республики Мордовия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FF810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14:paraId="3B056A8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9D431A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3C81BC7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8290C0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BF7C1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07D7B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EA85A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1553A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36CFD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E9F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269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319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4E2B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A44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389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285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7AB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720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4F7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ECB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DA8D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F61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31258C" w:rsidRPr="00952A06" w14:paraId="10113D4C" w14:textId="77777777" w:rsidTr="0031258C">
        <w:trPr>
          <w:trHeight w:val="4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79C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FF878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000D0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00B97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D7974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D2FCC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7EF1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A01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6E4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4E7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F99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62E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245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F11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4D1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D6A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7F9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AE6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D8A7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054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6C29A23E" w14:textId="77777777" w:rsidTr="0031258C">
        <w:trPr>
          <w:trHeight w:val="46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464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BAF2E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06711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2CBB3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18357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C78DC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965DE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A47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F20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A72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F24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9F8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092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7BF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EDC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C6F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31B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619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CB53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1D9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42E3481E" w14:textId="77777777" w:rsidTr="0031258C">
        <w:trPr>
          <w:trHeight w:val="3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03A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941E6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00AE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DED9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E0BF3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14FA3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F401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33E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4A6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416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2E5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AD5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5FF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12A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3F4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5F9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E09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5FB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7A4B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A5C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51B2E8BB" w14:textId="77777777" w:rsidTr="00F66B39">
        <w:trPr>
          <w:trHeight w:val="6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8BE7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CDF11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5CBF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8F158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38CDF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42E10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C001B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CC7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6B7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683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7B8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803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DB8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B00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B7E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7A0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44B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FDD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076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121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96C3780" w14:textId="77777777" w:rsidTr="00F66B39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33F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Премия Главы Республики Мордовия для поощрения организации дополнительного образования детей в Республике Мордовия, реализующие дополнительные общеобразовательные, общеразвивающие программы технической направленности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2338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14:paraId="756F618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4CFCC38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17E5929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D34A8E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48418DA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E3F55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7005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E5C4C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B9F93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9A18A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AE6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053B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716B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C63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727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04C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560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733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8D4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CA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80B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C91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7BA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31258C" w:rsidRPr="00952A06" w14:paraId="587DBD04" w14:textId="77777777" w:rsidTr="00F66B39">
        <w:trPr>
          <w:trHeight w:val="39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DDF3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E492D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E0FFB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BFEF1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453C9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32863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547EB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1BC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C2E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5D2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97D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558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76F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4BD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C28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E19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B6F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3D9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75D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AA9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437ED46A" w14:textId="77777777" w:rsidTr="00F66B39">
        <w:trPr>
          <w:trHeight w:val="4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26B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DEC8F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CFA1A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78CD1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1EF1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1EDEA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4FE88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8B8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486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790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FB6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32D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CBA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A67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3DC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D76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872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74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5B5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3AA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45F0B128" w14:textId="77777777" w:rsidTr="00F66B39">
        <w:trPr>
          <w:trHeight w:val="49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D121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0ECB0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8FEF6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0728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956CC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7B8ED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23F24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404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676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5C7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575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6B3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A81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B60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EAF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C75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196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E16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F31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2AD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9A0E782" w14:textId="77777777" w:rsidTr="00F66B39">
        <w:trPr>
          <w:trHeight w:val="6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1BC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3B8FB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06157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72148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895B0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75DDE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CFCAE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D8C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5AD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5F9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F9C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344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9FD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2A3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205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C0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763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3C5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314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D3D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330ACF5B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235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Итого по разделу </w:t>
            </w:r>
            <w:r w:rsidRPr="00952A06">
              <w:rPr>
                <w:sz w:val="18"/>
                <w:szCs w:val="18"/>
              </w:rPr>
              <w:lastRenderedPageBreak/>
              <w:t>развитие  дополнительного 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FFAF6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  <w:p w14:paraId="6BF7FB1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368C64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  <w:p w14:paraId="058B48D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4B77338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00BBC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3187A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2F00B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3C4D6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1E36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937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830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BFF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13690,5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9D8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12702,6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0C21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15230,6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F76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14644,8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D53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10596,6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20F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17606,10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3FC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17672,4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A66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18512,9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AEB6" w14:textId="77777777" w:rsidR="0031258C" w:rsidRPr="00952A06" w:rsidRDefault="00BB1BEA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482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15534,3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817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16549,8</w:t>
            </w:r>
          </w:p>
        </w:tc>
      </w:tr>
      <w:tr w:rsidR="0031258C" w:rsidRPr="00952A06" w14:paraId="15E0E51D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AC14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F342D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75E0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BF60C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EF8BB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D0409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4A37B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726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83E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0E62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9AC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4BB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845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343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C83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182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B47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DFD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69C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473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31258C" w:rsidRPr="00952A06" w14:paraId="70CFA54C" w14:textId="77777777" w:rsidTr="0031258C">
        <w:trPr>
          <w:trHeight w:val="863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59D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FE1BF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83EB3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E3429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7EA21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1D93F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C2406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6DF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03A1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171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EB3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056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1085,6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5202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1817,8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C76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A35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65C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371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2E7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ABC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015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31258C" w:rsidRPr="00952A06" w14:paraId="1015334E" w14:textId="77777777" w:rsidTr="0031258C">
        <w:trPr>
          <w:trHeight w:val="6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3903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69113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C63EC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2286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B61E9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1434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3ED74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B80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943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E9D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13690,5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86D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12702,6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ECB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14145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B17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12827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410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10596,6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A4B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17606,10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889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17672,4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60A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18512,90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9EF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19181,9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46D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15534,3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5DE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16549,8</w:t>
            </w:r>
          </w:p>
        </w:tc>
      </w:tr>
      <w:tr w:rsidR="0031258C" w:rsidRPr="00952A06" w14:paraId="317CB828" w14:textId="77777777" w:rsidTr="0031258C">
        <w:trPr>
          <w:trHeight w:val="4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E18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A18F4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022FB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EE788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9260C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96AF2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CAE36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DE01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A24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714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D6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D02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0BD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D5E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B9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72E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2A6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E3B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422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191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31258C" w:rsidRPr="00952A06" w14:paraId="25426823" w14:textId="77777777" w:rsidTr="0031258C">
        <w:trPr>
          <w:gridAfter w:val="5"/>
          <w:wAfter w:w="3548" w:type="dxa"/>
          <w:trHeight w:val="645"/>
          <w:jc w:val="center"/>
        </w:trPr>
        <w:tc>
          <w:tcPr>
            <w:tcW w:w="11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B09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Основное мероприятие.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4 - Опека и попечительства</w:t>
            </w:r>
          </w:p>
          <w:p w14:paraId="73D09DC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40F3266A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D60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Орган опеки и попечительство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9E0B5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Управление образования Администрации Атяшевского муниципального района</w:t>
            </w:r>
          </w:p>
          <w:p w14:paraId="1026C9D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3B1971C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A2FB09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729793D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103F6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5E370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70E53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7917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33FAD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D81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3AE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70C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294,9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BA7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2D1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68F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4EE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279,9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FF7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276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91B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86D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1DB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365,1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30B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373,1</w:t>
            </w:r>
          </w:p>
        </w:tc>
      </w:tr>
      <w:tr w:rsidR="0031258C" w:rsidRPr="00952A06" w14:paraId="00AB7865" w14:textId="77777777" w:rsidTr="0031258C">
        <w:trPr>
          <w:trHeight w:val="57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77FD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A909B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58A8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00B5A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45F2F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65D5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B6F51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7F8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F1E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20A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CE2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C6E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F3A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E03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91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286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D4F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A26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3CB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C0C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AEF3B9C" w14:textId="77777777" w:rsidTr="0031258C">
        <w:trPr>
          <w:trHeight w:val="6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66AB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BA8FF3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54D02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C15D5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6231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1D702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63EAC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662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E26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430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A44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58B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04B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24E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EF5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157,60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974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157,9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3AE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E40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473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200,9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FA3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208,9</w:t>
            </w:r>
          </w:p>
        </w:tc>
      </w:tr>
      <w:tr w:rsidR="0031258C" w:rsidRPr="00952A06" w14:paraId="4DEFCE04" w14:textId="77777777" w:rsidTr="0031258C">
        <w:trPr>
          <w:trHeight w:val="61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EBBA5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401790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8D552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081E1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784F2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812E0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CEEE5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B9B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CFC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127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1A9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73F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B0E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6B4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93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6EC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5FB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3CD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72F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974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164,2</w:t>
            </w:r>
          </w:p>
        </w:tc>
      </w:tr>
      <w:tr w:rsidR="0031258C" w:rsidRPr="00952A06" w14:paraId="69C8EE0E" w14:textId="77777777" w:rsidTr="00F66B39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3FC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FE845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27EFA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21785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117A2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87923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0036D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DC8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FBA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78D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23F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E1D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116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72C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338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B55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2CB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09B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D71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DDE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D60E4A0" w14:textId="77777777" w:rsidTr="00F66B39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8FD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Заработная плата приемным родителям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D6FAA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Управление образования Администрации Атяшевского муниципального района</w:t>
            </w:r>
          </w:p>
          <w:p w14:paraId="435A953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51B097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7946F3B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31FFC8D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C967A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95ED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D7047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D2235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2949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A32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B6E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E01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898,5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84D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869,3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AFBB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769,6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818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841,6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2E2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54C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809,5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E16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661,9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680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1AE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678,4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FC0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678,4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C38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875,3</w:t>
            </w:r>
          </w:p>
        </w:tc>
      </w:tr>
      <w:tr w:rsidR="0031258C" w:rsidRPr="00952A06" w14:paraId="4ED18424" w14:textId="77777777" w:rsidTr="00F66B39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8529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144C7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C6A69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F1F53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5A096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802B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FC42A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C2C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799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E7F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61C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8C2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4F8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604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8DA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5F8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E2F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C94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FDA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181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62A24704" w14:textId="77777777" w:rsidTr="00F66B39">
        <w:trPr>
          <w:trHeight w:val="63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4101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159AB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DDC9D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94B85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6F96E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FDCEF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A0E3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DD4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B41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4CB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898,5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EB9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869,3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7F5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769,6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AF4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841,6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0B7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B78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809,50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102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661,9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C55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8FA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678,4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326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678,4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C9F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875,3</w:t>
            </w:r>
          </w:p>
        </w:tc>
      </w:tr>
      <w:tr w:rsidR="0031258C" w:rsidRPr="00952A06" w14:paraId="537B9AF5" w14:textId="77777777" w:rsidTr="00F66B39">
        <w:trPr>
          <w:trHeight w:val="46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5932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E9867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9538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583D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805C6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6587D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19850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EDF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7B0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05F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D9E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5E0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5C2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338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33B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E0A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593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687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A75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A5C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6048249" w14:textId="77777777" w:rsidTr="00F66B39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96C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4907B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BAC76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7FDFC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B7D13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E13C1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CAF86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3EA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147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EE9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791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42F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C3A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301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919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2B8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42B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510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28B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C82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0DDA5C3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24B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Опекунское пособие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18D74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Управление образования Администрации Атяшевского </w:t>
            </w:r>
            <w:r w:rsidRPr="00952A06">
              <w:rPr>
                <w:sz w:val="18"/>
                <w:szCs w:val="18"/>
              </w:rPr>
              <w:lastRenderedPageBreak/>
              <w:t>муниципального района</w:t>
            </w:r>
          </w:p>
          <w:p w14:paraId="030875C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7699F30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B0D612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1B5537F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51B37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5D90F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8E9C2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08A6E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F7007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E9A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F22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A26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2340,9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1F6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2422,4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D2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78D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1730,4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FCB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3045,9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11E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2878,3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B19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1594,3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020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1333,2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DE8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2030,5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960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2030,5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BB2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3118,6</w:t>
            </w:r>
          </w:p>
        </w:tc>
      </w:tr>
      <w:tr w:rsidR="0031258C" w:rsidRPr="00952A06" w14:paraId="53C54101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D959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9AE4F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4E324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EB3B7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53FE4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4E7AF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CFACF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872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B91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3F0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FF0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A9A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2E8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0BB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81E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893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8D9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DEA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C16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553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6ECF832C" w14:textId="77777777" w:rsidTr="0031258C">
        <w:trPr>
          <w:trHeight w:val="69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AB9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28CB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DC9B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0148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81190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A8DC4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169FD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454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F7E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32C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2340,9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C7E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2422,4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A6B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94B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1730,4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F89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3045,9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7A23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2878,30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8D9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1594,3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C41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1333,2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E2F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2030,5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1F2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2030,5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4F8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3118,6</w:t>
            </w:r>
          </w:p>
        </w:tc>
      </w:tr>
      <w:tr w:rsidR="0031258C" w:rsidRPr="00952A06" w14:paraId="1F558BC5" w14:textId="77777777" w:rsidTr="0031258C">
        <w:trPr>
          <w:trHeight w:val="58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115E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EF09A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5248F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C560B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1CA03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3BB73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EFE92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78C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654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DEA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FEB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653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A10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BCB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043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60E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B33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1B2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564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851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38A41E15" w14:textId="77777777" w:rsidTr="0031258C">
        <w:trPr>
          <w:trHeight w:val="4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BD1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64E70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EE32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5E696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FE5A7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1CDC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0A59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3D5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C72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80C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43E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433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B12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E74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B07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848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FB3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493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B3E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4E2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48BB3D8F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DA2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Обеспечение жильем детей –сирот, детей, оставшихся без попечения родителей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7F1C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Управление образования Администрации Атяшевского муниципального района</w:t>
            </w:r>
          </w:p>
          <w:p w14:paraId="58A3DA9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106285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445E4F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86D0E3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C799A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5E08D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86C96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EA047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BAD12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AEC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11313,2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401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3134,8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A1D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2115,9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E67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148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1111,2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932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1243,9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033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DF1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2623,8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AFA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2744,2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A29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42A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FB4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CC7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</w:tr>
      <w:tr w:rsidR="0031258C" w:rsidRPr="00952A06" w14:paraId="68EE99F1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7D9A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2050F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CDF8C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CDD23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0685B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44690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D866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45D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1671,8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A2E5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1044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ECC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7F7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63B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D2C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E27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1050,4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4702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2099,00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82B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1040,3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D0C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D09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15D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46F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4507A662" w14:textId="77777777" w:rsidTr="0031258C">
        <w:trPr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AA7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5B562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04798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B7BB0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8E430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AEFED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739C5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1A84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9641,4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EA0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2090,8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0C73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2115,9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913D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9592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1111,2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D5A8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1243,9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832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262,6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7F8A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524,80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2E0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1703,9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EEC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1F0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AFB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384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6B406BF0" w14:textId="77777777" w:rsidTr="0031258C">
        <w:trPr>
          <w:trHeight w:val="5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6D139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C15467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3CCCA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84B7F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92D55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0EB36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4957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A80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194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536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0FA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2C8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FD5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FB4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B85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267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9D6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8F3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566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8FB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91421E9" w14:textId="77777777" w:rsidTr="0031258C">
        <w:trPr>
          <w:trHeight w:val="45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9D2F2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9E520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BD8E4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088C1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F42F9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D1B14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89F3D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4D4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5B8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8B6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F40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383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773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302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55E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7EC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60A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922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FA0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7F5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4C3A2333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DF8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Закупка технических средств и прграммного обеспечения для оснащения муниципального рператора автоматизированным рабочим местом для подключения к сегменту АС ФБД "Граждане"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3D3B6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Управление образования Администрации Атяшевского муниципального района</w:t>
            </w:r>
          </w:p>
          <w:p w14:paraId="7F1C8D7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056C377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399C33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CE260F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AF54C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5416B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F8E5D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9738A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64878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165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E33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E73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A14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7AB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274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DCB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E6A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082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B38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444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FF3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82A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31258C" w:rsidRPr="00952A06" w14:paraId="656D272F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52FE5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DEB524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BFA7B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92B78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6B26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46A12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08A6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EDA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ED6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3CF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D00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6F2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B1E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1ED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3CB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73C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371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38C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79F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CC8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D1517D2" w14:textId="77777777" w:rsidTr="0031258C">
        <w:trPr>
          <w:trHeight w:val="51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52A5D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AB7080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BBD10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4DF2C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666BF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9CA9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EACB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035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7F1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4DF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825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821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E26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588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9F2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0F5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EEE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97D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F17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039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3A61BDFA" w14:textId="77777777" w:rsidTr="0031258C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F83D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8B1C3E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B5EF0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9FC58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69616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CA56F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77954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AFB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BAF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9EB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CE2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3A3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CCB7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55C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AB0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358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E55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130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8D8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E87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24929EF9" w14:textId="77777777" w:rsidTr="0031258C">
        <w:trPr>
          <w:trHeight w:val="37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E1C2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FEA35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CC647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36335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5D81B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45A71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27E8E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038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8C0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48D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8D0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9B2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6EA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DE3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F77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294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C7C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43E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007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AA9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53E1F3FF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7A9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Итого по разделу опека и попечительство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FEAC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4AF004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8A9924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7C5DB7B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325E907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DA32D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DE93F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DE530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2307B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EC7DE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FE9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11313,2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0A7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3134,8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E52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5509,9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AB8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4546,9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BB52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4087,8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26DB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4140,8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993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5488,8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B8C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6500,10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F79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5189,2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50A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2194,8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6AB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3067,2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A3E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3074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9C3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4367</w:t>
            </w:r>
          </w:p>
        </w:tc>
      </w:tr>
      <w:tr w:rsidR="0031258C" w:rsidRPr="00952A06" w14:paraId="15FC594B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6DC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334E7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55911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AB9D6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C2834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326B1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2612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4B7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1671,8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380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1044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40A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697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AEF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EE7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93A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1050,4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9BB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2099,00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E07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1040,30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34B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B01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569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A81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</w:tr>
      <w:tr w:rsidR="0031258C" w:rsidRPr="00952A06" w14:paraId="2B80EAA5" w14:textId="77777777" w:rsidTr="0031258C">
        <w:trPr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4B1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20929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A3A84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7AAEE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941C3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0C784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6FEC8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C69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9641,4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71A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2090,8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7D0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5509,9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C80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4546,9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242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4087,8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0EA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3934,5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28D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541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4370,20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E95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4118,00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8E4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2013,30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851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2899,50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FBC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2909,80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AF6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4202,80</w:t>
            </w:r>
          </w:p>
        </w:tc>
      </w:tr>
      <w:tr w:rsidR="0031258C" w:rsidRPr="00952A06" w14:paraId="1902DD00" w14:textId="77777777" w:rsidTr="0031258C">
        <w:trPr>
          <w:trHeight w:val="7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88D2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ABA1B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73FD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08356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F6843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3B283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82B7F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A36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236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B5E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7C2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21A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386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590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2F5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253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AE2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631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167,70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31E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164,20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D64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164,20</w:t>
            </w:r>
          </w:p>
        </w:tc>
      </w:tr>
      <w:tr w:rsidR="0031258C" w:rsidRPr="00952A06" w14:paraId="7C18D6DD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0ADD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DE8D2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DA45A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AFA0F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FEB0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7E1E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913E0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120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193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27A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14F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A1D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D24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D75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4E9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BC9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B0F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F7E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68BD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D72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</w:tr>
      <w:tr w:rsidR="0031258C" w:rsidRPr="00952A06" w14:paraId="047B4613" w14:textId="77777777" w:rsidTr="0031258C">
        <w:trPr>
          <w:gridAfter w:val="6"/>
          <w:wAfter w:w="4257" w:type="dxa"/>
          <w:trHeight w:val="1050"/>
          <w:jc w:val="center"/>
        </w:trPr>
        <w:tc>
          <w:tcPr>
            <w:tcW w:w="110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E03B" w14:textId="77777777" w:rsidR="0031258C" w:rsidRPr="00B10B50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Основное мероприят</w:t>
            </w:r>
            <w:r>
              <w:rPr>
                <w:sz w:val="18"/>
                <w:szCs w:val="18"/>
              </w:rPr>
              <w:t xml:space="preserve">ие. </w:t>
            </w:r>
            <w:r w:rsidRPr="00952A06">
              <w:rPr>
                <w:sz w:val="18"/>
                <w:szCs w:val="18"/>
              </w:rPr>
              <w:t xml:space="preserve"> </w:t>
            </w:r>
            <w:r w:rsidRPr="00952A06">
              <w:rPr>
                <w:b/>
                <w:bCs/>
                <w:sz w:val="18"/>
                <w:szCs w:val="18"/>
              </w:rPr>
              <w:t>5- Обеспечение деятельности Управления образования Администрации Атяшевского муниципального района</w:t>
            </w:r>
          </w:p>
          <w:p w14:paraId="436232B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  <w:p w14:paraId="293F826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6"/>
                <w:szCs w:val="16"/>
              </w:rPr>
              <w:t> </w:t>
            </w: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6A675A92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FC6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Аппарат Управления образования Администрации Атяшевского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EC96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Управление образования Администрации Атяшевского муниципального района</w:t>
            </w:r>
          </w:p>
          <w:p w14:paraId="6991EB1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1DF45CF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429F843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7CA0F27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81FAE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830A3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2BD6D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DCECE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79907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2B2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14F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593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2670,1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498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2851,1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B142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3127,2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1C6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3371,5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73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3555,8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8C4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3339,40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595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3644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EE0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DF82" w14:textId="77777777" w:rsidR="0031258C" w:rsidRPr="00952A06" w:rsidRDefault="00F00BB2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567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88A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</w:t>
            </w:r>
          </w:p>
        </w:tc>
      </w:tr>
      <w:tr w:rsidR="0031258C" w:rsidRPr="00952A06" w14:paraId="2D8228A8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7F93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CCF52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E6CA3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E7838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ADC80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E09E3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22C22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3D0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9D0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79A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C5A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031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7E9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578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BD1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FCC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C9D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267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3EE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3EA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410BB133" w14:textId="77777777" w:rsidTr="0031258C">
        <w:trPr>
          <w:trHeight w:val="69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E759E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3D31E4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3CF7E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FE897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ED924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123A2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4F0F5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568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04F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004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4C0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9724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515,9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F774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D98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1FA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37F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E6B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B87F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895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F16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1CE4F91B" w14:textId="77777777" w:rsidTr="0031258C">
        <w:trPr>
          <w:trHeight w:val="75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9B9C1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C78253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386B7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7EE4A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16DE9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67283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EB78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641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C83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81C7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2670,1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980B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2851,1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B570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2611,3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628E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2376,5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A56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3555,8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FC4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3339,40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29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3644,0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F11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4982,0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D759" w14:textId="77777777" w:rsidR="0031258C" w:rsidRPr="00952A06" w:rsidRDefault="00F00BB2" w:rsidP="00F00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6E2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0C6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1912,0</w:t>
            </w:r>
          </w:p>
        </w:tc>
      </w:tr>
      <w:tr w:rsidR="0031258C" w:rsidRPr="00952A06" w14:paraId="6A953E60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35F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62E35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898C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CA2D9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42BF4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B1226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8246F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B21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40C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871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1A9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737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4B9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8B8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030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F6F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EF2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4BB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986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6B7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0188B841" w14:textId="77777777" w:rsidTr="0031258C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C9E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Укрепление материально-технической базы Управления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CABB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Управление образования Администрации Атяшевского муниципального района</w:t>
            </w:r>
          </w:p>
          <w:p w14:paraId="3B553F3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066D46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13EE7E4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3F7053D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D79A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41FDD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B44E6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31178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60091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343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BD5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4D2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55F1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ED9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C16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567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3EE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49C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B01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5C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D2B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ADF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31258C" w:rsidRPr="00952A06" w14:paraId="5D85B668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33F5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032D8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5514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CF3F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67B09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E0EE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BEBEC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089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98B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74F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4B6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966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653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700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AB3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1B5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F76C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D3E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637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8D8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35A37131" w14:textId="77777777" w:rsidTr="0031258C">
        <w:trPr>
          <w:trHeight w:val="4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945D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4F92C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BF5BE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3469F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D19DB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C5AC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539AA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A78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C73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C62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788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88A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107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55A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0EB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DE79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86D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0F5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499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BB5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580EB58C" w14:textId="77777777" w:rsidTr="0031258C">
        <w:trPr>
          <w:trHeight w:val="43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2FF1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4E289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77DBE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3B3B5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FD14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C101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3336C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342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6BD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5C36" w14:textId="77777777" w:rsidR="0031258C" w:rsidRPr="00952A06" w:rsidRDefault="0031258C" w:rsidP="0031258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664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53E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1DD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6ED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F3C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3D4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CAE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A7E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2F2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AEE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013CEE41" w14:textId="77777777" w:rsidTr="0031258C">
        <w:trPr>
          <w:trHeight w:val="49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AFB3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FC38D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1CC57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D0B67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F477E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A7B04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218C6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F64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D7B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2E5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F6A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351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CF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823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55F2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CFD8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94B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1FD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DE7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4C46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7C7C011F" w14:textId="77777777" w:rsidTr="0031258C">
        <w:trPr>
          <w:trHeight w:val="4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D86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Итого по разделу обеспечение деятельности Управления образования Администрации Атяшевского </w:t>
            </w:r>
            <w:r w:rsidRPr="00952A06">
              <w:rPr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C860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F1D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8B7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434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DBC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82565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CA1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3AE1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ACD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2730,1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A66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2851,1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8A8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3127,2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E6A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3371,5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B84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3555,8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7D6B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3339,40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54D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070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370" w14:textId="77777777" w:rsidR="0031258C" w:rsidRPr="00952A06" w:rsidRDefault="00F00BB2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1EF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DB2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</w:t>
            </w:r>
          </w:p>
        </w:tc>
      </w:tr>
      <w:tr w:rsidR="0031258C" w:rsidRPr="00952A06" w14:paraId="6415D794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43EFC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53A14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445E184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68D6113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775F585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CE3C3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E8954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B4488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4DF95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636A3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206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307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45E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C43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7F5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2FF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B38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523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810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450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F25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EB2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66A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31258C" w:rsidRPr="00952A06" w14:paraId="1953CC80" w14:textId="77777777" w:rsidTr="0031258C">
        <w:trPr>
          <w:trHeight w:val="9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FC2A79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6386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DE961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30E5E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F141F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D43A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9A299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C60B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90A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204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1F0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3F3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515,9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06B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276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4A6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01F0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55D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EFB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3F0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C95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31258C" w:rsidRPr="00952A06" w14:paraId="637BDEE5" w14:textId="77777777" w:rsidTr="0031258C">
        <w:trPr>
          <w:trHeight w:val="9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D8FF53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C7EF2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2EFA3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1252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3A627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DF78C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28F0B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4DF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C55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4E7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2730,1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ACA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2851,1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6DD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2611,3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BB0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2376,5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B5C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3555,8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D8D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3339,40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E2F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3714,0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C0F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4982,0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EBFD" w14:textId="77777777" w:rsidR="0031258C" w:rsidRPr="00952A06" w:rsidRDefault="00F00BB2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2E3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DA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1912,0</w:t>
            </w:r>
          </w:p>
        </w:tc>
      </w:tr>
      <w:tr w:rsidR="0031258C" w:rsidRPr="00952A06" w14:paraId="6B028504" w14:textId="77777777" w:rsidTr="0031258C">
        <w:trPr>
          <w:trHeight w:val="6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22D86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D3A4E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6A1D7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F844A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6DA06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AEF63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29812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FD86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F2A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6C3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919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2C7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A11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9AA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1F0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2CA3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26C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928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81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5E6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31258C" w:rsidRPr="00952A06" w14:paraId="5B438733" w14:textId="77777777" w:rsidTr="0031258C">
        <w:trPr>
          <w:trHeight w:val="51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C93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Региональный проект "Успех каждого ребенка"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5FA7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1996376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32D8C05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4057937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7AC1D9A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6F0A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0BC1A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106B3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EF325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B275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335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638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F4F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3C71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8D2B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ADD2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2D3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DF0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5BB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A0F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9D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D9D4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631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2374,90</w:t>
            </w:r>
          </w:p>
        </w:tc>
      </w:tr>
      <w:tr w:rsidR="0031258C" w:rsidRPr="00952A06" w14:paraId="3BC5D6AC" w14:textId="77777777" w:rsidTr="0031258C">
        <w:trPr>
          <w:trHeight w:val="5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8B50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3B697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498ED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F97FB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A5260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B0F49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A4567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041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E64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743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E2F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B86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60D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6B1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88B5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2210,90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A2B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1068,3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185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1068,3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E31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1068,3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3A7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1068,3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32D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1068,3</w:t>
            </w:r>
          </w:p>
        </w:tc>
      </w:tr>
      <w:tr w:rsidR="0031258C" w:rsidRPr="00952A06" w14:paraId="2A90D867" w14:textId="77777777" w:rsidTr="0031258C">
        <w:trPr>
          <w:trHeight w:val="58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598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C701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E56A0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1DE3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57DDD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E681D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FA47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4C2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AB9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8CC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837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1A0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E45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07B1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9F79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C04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69F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F4F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6A5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77C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</w:tr>
      <w:tr w:rsidR="0031258C" w:rsidRPr="00952A06" w14:paraId="4A1097E8" w14:textId="77777777" w:rsidTr="0031258C">
        <w:trPr>
          <w:trHeight w:val="57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B4AC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81E86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BC861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6FEFD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04D9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BD6ED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16DB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EAB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30E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B20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CBE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2A9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B10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5E8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897B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1B7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BC7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986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FD8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360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</w:tr>
      <w:tr w:rsidR="0031258C" w:rsidRPr="00952A06" w14:paraId="20FDDE16" w14:textId="77777777" w:rsidTr="0031258C">
        <w:trPr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8D7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6148C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310B9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97C81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E4524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36516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DDB8F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4F1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24A0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0C1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422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47F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328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EE8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768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1B0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547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CFB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76B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74F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6D4B63A8" w14:textId="77777777" w:rsidTr="0031258C">
        <w:trPr>
          <w:trHeight w:val="52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B31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Региональный проект "Патриотическое воспитание граждан РФ" (Обеспечение деятельность  советников директоров школ)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0CE6B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31FC583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38D03BD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794CAD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1235D61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624D1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33B84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30741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E2BEE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C1381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BF3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E6E1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EB5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4CA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197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43D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757C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0E1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150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474,4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2F0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1501,5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84C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1480,2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85B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1480,3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117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1480,3</w:t>
            </w:r>
          </w:p>
        </w:tc>
      </w:tr>
      <w:tr w:rsidR="0031258C" w:rsidRPr="00952A06" w14:paraId="3E803109" w14:textId="77777777" w:rsidTr="0031258C">
        <w:trPr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200B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48EAC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6401F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CBDB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F6226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92302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EB35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FD8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2E5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3F0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F82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EF5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2617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046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477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A9F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474,4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A39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1501,5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FF25" w14:textId="77777777" w:rsidR="0031258C" w:rsidRPr="00952A06" w:rsidRDefault="00F00BB2" w:rsidP="00312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DF8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1480,3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CA2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1480,3</w:t>
            </w:r>
          </w:p>
        </w:tc>
      </w:tr>
      <w:tr w:rsidR="0031258C" w:rsidRPr="00952A06" w14:paraId="402EB593" w14:textId="77777777" w:rsidTr="0031258C">
        <w:trPr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F671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2C348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E7F2F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60B1F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99230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E1C7F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C040E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4AA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1B7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CD6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3B2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78D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03E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992D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082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5BF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219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D97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  <w:r w:rsidR="00F00BB2">
              <w:rPr>
                <w:sz w:val="18"/>
                <w:szCs w:val="18"/>
              </w:rPr>
              <w:t>29,6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CA7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58B3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58ED209A" w14:textId="77777777" w:rsidTr="0031258C">
        <w:trPr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ADA1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29E28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E494F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3275A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D7956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8B6A4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7837A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B4B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DEE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9C96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CC1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08B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513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2F1A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D1E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ACD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7BB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CE0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267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F00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08282E48" w14:textId="77777777" w:rsidTr="0031258C">
        <w:trPr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93C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1A1F5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315BF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A118B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3F3C5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F9BC9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C53D6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9F7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2B7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6E4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BC82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9B9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044B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5E3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CA2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3AA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799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C7A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61C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C80B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1258C" w:rsidRPr="00952A06" w14:paraId="5E69F130" w14:textId="77777777" w:rsidTr="0031258C">
        <w:trPr>
          <w:trHeight w:val="52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434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Итого по региональным проектам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16647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571A243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0EC482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398781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14:paraId="2B43596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CA935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83949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E9890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3BAA2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FAE89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D31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55EB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064B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30B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51D8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86E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8DE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BB4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FBD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2849,3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7D6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3876,4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E72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3855,1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9E4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3855,2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DF1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3855,2</w:t>
            </w:r>
          </w:p>
        </w:tc>
      </w:tr>
      <w:tr w:rsidR="0031258C" w:rsidRPr="00952A06" w14:paraId="473EE3F0" w14:textId="77777777" w:rsidTr="0031258C">
        <w:trPr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AB4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F6CC9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1497D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12407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40E16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1374F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7B3E6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26B3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71B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B81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748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D93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63E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523E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D18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2210,9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894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1542,7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1CF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2569,8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ED5B" w14:textId="77777777" w:rsidR="0031258C" w:rsidRPr="00952A06" w:rsidRDefault="00F00BB2" w:rsidP="00312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6E8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2548,6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4E2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2548,6</w:t>
            </w:r>
          </w:p>
        </w:tc>
      </w:tr>
      <w:tr w:rsidR="0031258C" w:rsidRPr="00952A06" w14:paraId="2015E5C0" w14:textId="77777777" w:rsidTr="0031258C">
        <w:trPr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3E83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5A021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0F897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99B5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68E47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10B7B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64BA3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24B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94A4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4EF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34A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31A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A47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7BB7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F97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355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743E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515B" w14:textId="77777777" w:rsidR="0031258C" w:rsidRPr="00952A06" w:rsidRDefault="00C665CF" w:rsidP="00312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D9F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A9C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</w:tr>
      <w:tr w:rsidR="0031258C" w:rsidRPr="00952A06" w14:paraId="475E64E5" w14:textId="77777777" w:rsidTr="0031258C">
        <w:trPr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C1E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EA9BE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6ABBD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B5F5D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A3EF0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15977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5F90D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145A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7EA9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FB8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281D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BCD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A248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68A4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362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DA4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9FC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00B7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61E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59F2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</w:tr>
      <w:tr w:rsidR="0031258C" w:rsidRPr="00952A06" w14:paraId="47653FE4" w14:textId="77777777" w:rsidTr="0031258C">
        <w:trPr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76B8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4415E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0A484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84303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3BDA4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3183C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9A1755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D2C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C6EE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7081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C8BF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36F5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1A3C" w14:textId="77777777" w:rsidR="0031258C" w:rsidRPr="00952A06" w:rsidRDefault="0031258C" w:rsidP="0031258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69B5" w14:textId="77777777" w:rsidR="0031258C" w:rsidRPr="00952A06" w:rsidRDefault="0031258C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0C9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9DE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8476" w14:textId="77777777" w:rsidR="0031258C" w:rsidRPr="00A01112" w:rsidRDefault="0031258C" w:rsidP="0031258C">
            <w:pPr>
              <w:jc w:val="center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63E7" w14:textId="77777777" w:rsidR="0031258C" w:rsidRPr="00A01112" w:rsidRDefault="0031258C" w:rsidP="0031258C">
            <w:pPr>
              <w:jc w:val="center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883C" w14:textId="77777777" w:rsidR="0031258C" w:rsidRPr="00A01112" w:rsidRDefault="0031258C" w:rsidP="0031258C">
            <w:pPr>
              <w:jc w:val="center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2E4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</w:tr>
      <w:tr w:rsidR="0031258C" w:rsidRPr="00952A06" w14:paraId="01DAFB97" w14:textId="77777777" w:rsidTr="0031258C">
        <w:trPr>
          <w:trHeight w:val="97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E439" w14:textId="77777777" w:rsidR="0031258C" w:rsidRPr="009842A5" w:rsidRDefault="0031258C" w:rsidP="0031258C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5022BE" w14:textId="77777777" w:rsidR="0031258C" w:rsidRPr="009842A5" w:rsidRDefault="0031258C" w:rsidP="0031258C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  <w:p w14:paraId="5151AA2A" w14:textId="77777777" w:rsidR="0031258C" w:rsidRPr="009842A5" w:rsidRDefault="0031258C" w:rsidP="0031258C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  <w:p w14:paraId="44F9F09D" w14:textId="77777777" w:rsidR="0031258C" w:rsidRPr="009842A5" w:rsidRDefault="0031258C" w:rsidP="0031258C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  <w:p w14:paraId="43908B54" w14:textId="77777777" w:rsidR="0031258C" w:rsidRPr="009842A5" w:rsidRDefault="0031258C" w:rsidP="0031258C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  <w:p w14:paraId="1B3DFC9F" w14:textId="77777777" w:rsidR="0031258C" w:rsidRPr="009842A5" w:rsidRDefault="0031258C" w:rsidP="0031258C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1110D7" w14:textId="77777777" w:rsidR="0031258C" w:rsidRPr="009842A5" w:rsidRDefault="0031258C" w:rsidP="0031258C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BFE0F9" w14:textId="77777777" w:rsidR="0031258C" w:rsidRPr="009842A5" w:rsidRDefault="0031258C" w:rsidP="0031258C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267445" w14:textId="77777777" w:rsidR="0031258C" w:rsidRPr="009842A5" w:rsidRDefault="0031258C" w:rsidP="0031258C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473D4D" w14:textId="77777777" w:rsidR="0031258C" w:rsidRPr="009842A5" w:rsidRDefault="0031258C" w:rsidP="0031258C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07A2B0" w14:textId="77777777" w:rsidR="0031258C" w:rsidRPr="009842A5" w:rsidRDefault="0031258C" w:rsidP="0031258C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338C" w14:textId="77777777" w:rsidR="0031258C" w:rsidRPr="009842A5" w:rsidRDefault="0031258C" w:rsidP="0031258C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77364,2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434" w14:textId="77777777" w:rsidR="0031258C" w:rsidRPr="009842A5" w:rsidRDefault="0031258C" w:rsidP="0031258C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29862,7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40A2" w14:textId="77777777" w:rsidR="0031258C" w:rsidRPr="009842A5" w:rsidRDefault="0031258C" w:rsidP="0031258C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247101,9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565B" w14:textId="77777777" w:rsidR="0031258C" w:rsidRPr="009842A5" w:rsidRDefault="0031258C" w:rsidP="0031258C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219543,0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89D2" w14:textId="77777777" w:rsidR="0031258C" w:rsidRPr="009842A5" w:rsidRDefault="0031258C" w:rsidP="0031258C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259415,0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0FEF" w14:textId="77777777" w:rsidR="0031258C" w:rsidRPr="009842A5" w:rsidRDefault="0031258C" w:rsidP="0031258C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219334,9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B14" w14:textId="77777777" w:rsidR="0031258C" w:rsidRPr="009842A5" w:rsidRDefault="0031258C" w:rsidP="0031258C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230331,4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5D48" w14:textId="77777777" w:rsidR="0031258C" w:rsidRPr="009842A5" w:rsidRDefault="0031258C" w:rsidP="0031258C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265269,7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3C8" w14:textId="77777777" w:rsidR="0031258C" w:rsidRPr="009842A5" w:rsidRDefault="0031258C" w:rsidP="0031258C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283730,7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B438" w14:textId="77777777" w:rsidR="0031258C" w:rsidRPr="00A01112" w:rsidRDefault="0031258C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282337,0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838A" w14:textId="77777777" w:rsidR="0031258C" w:rsidRPr="00A01112" w:rsidRDefault="00F66B39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585178,0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0BA3" w14:textId="77777777" w:rsidR="0031258C" w:rsidRPr="00A01112" w:rsidRDefault="0031258C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276009,5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697E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223665,0</w:t>
            </w:r>
          </w:p>
        </w:tc>
      </w:tr>
      <w:tr w:rsidR="0031258C" w:rsidRPr="00952A06" w14:paraId="4BF285C3" w14:textId="77777777" w:rsidTr="0031258C">
        <w:trPr>
          <w:trHeight w:val="85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8A26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AAB9C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A626A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262F0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E64541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FBAD2D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2F53A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830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19324,2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E2A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2108,0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81B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1168,6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6F5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6F3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5710,6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A947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574,5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FA0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5613,0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0A41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17090,4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05E8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14766,1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41CB" w14:textId="77777777" w:rsidR="0031258C" w:rsidRPr="00A01112" w:rsidRDefault="0031258C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14973,6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B82C" w14:textId="77777777" w:rsidR="0031258C" w:rsidRPr="00A01112" w:rsidRDefault="00C665CF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187608,1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6F5D" w14:textId="77777777" w:rsidR="0031258C" w:rsidRPr="00A01112" w:rsidRDefault="0031258C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15589,9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148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15762,6</w:t>
            </w:r>
          </w:p>
        </w:tc>
      </w:tr>
      <w:tr w:rsidR="0031258C" w:rsidRPr="00952A06" w14:paraId="571C6464" w14:textId="77777777" w:rsidTr="0031258C">
        <w:trPr>
          <w:trHeight w:val="10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7A4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AF4D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2F317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89BB3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0C330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CF2D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ECD2E3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0B7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39334,8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5BC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5302,7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884A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219142,3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36ED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171231,4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1D34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208448,1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3E83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179676,1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13A2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175321,6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2B3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181371,8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65BF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178167,6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33E5" w14:textId="77777777" w:rsidR="0031258C" w:rsidRPr="00A01112" w:rsidRDefault="0031258C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189619,2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940E" w14:textId="77777777" w:rsidR="0031258C" w:rsidRPr="00A01112" w:rsidRDefault="00C665CF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300572,2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E24F" w14:textId="77777777" w:rsidR="0031258C" w:rsidRPr="00A01112" w:rsidRDefault="0031258C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143027,1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C90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156035,0</w:t>
            </w:r>
          </w:p>
        </w:tc>
      </w:tr>
      <w:tr w:rsidR="0031258C" w:rsidRPr="00952A06" w14:paraId="456A1558" w14:textId="77777777" w:rsidTr="0031258C">
        <w:trPr>
          <w:trHeight w:val="58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2F8F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E17BFC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5E2FE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60F4C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9B6F2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04047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2CD04F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Бюджет Атяшевского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1035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B33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3071,4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4FC0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20356,2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3B82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37065,8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E45C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34102,3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7A42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27930,3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11D7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44216,8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331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61627,5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700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82022,2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4829" w14:textId="77777777" w:rsidR="0031258C" w:rsidRPr="00A01112" w:rsidRDefault="0031258C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69416,3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0649" w14:textId="77777777" w:rsidR="0031258C" w:rsidRPr="00A01112" w:rsidRDefault="00F66B39" w:rsidP="0031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  <w:r w:rsidR="00C665CF" w:rsidRPr="00A01112">
              <w:rPr>
                <w:sz w:val="18"/>
                <w:szCs w:val="18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23F7" w14:textId="77777777" w:rsidR="0031258C" w:rsidRPr="00A01112" w:rsidRDefault="0031258C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112212,5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A7E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46687,4</w:t>
            </w:r>
          </w:p>
        </w:tc>
      </w:tr>
      <w:tr w:rsidR="0031258C" w:rsidRPr="00952A06" w14:paraId="04DB892D" w14:textId="77777777" w:rsidTr="0031258C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1B54D" w14:textId="77777777" w:rsidR="0031258C" w:rsidRPr="00952A06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5506C4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F16519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02608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7FD25A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B5B18B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68FC16" w14:textId="77777777" w:rsidR="0031258C" w:rsidRPr="00952A06" w:rsidRDefault="0031258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A29F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17285,2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844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19380,6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764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6434,8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8399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11245,8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68C2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11154,0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D50E" w14:textId="77777777" w:rsidR="0031258C" w:rsidRPr="00952A06" w:rsidRDefault="0031258C" w:rsidP="0031258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11154,0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8096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5180,0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AFC5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5180,0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D1A9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8774,8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29F9" w14:textId="77777777" w:rsidR="0031258C" w:rsidRPr="00A01112" w:rsidRDefault="0031258C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8327,9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E650" w14:textId="77777777" w:rsidR="0031258C" w:rsidRPr="00A01112" w:rsidRDefault="0031258C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5180,0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4F06" w14:textId="77777777" w:rsidR="0031258C" w:rsidRPr="00A01112" w:rsidRDefault="0031258C" w:rsidP="0031258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5180,0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695A" w14:textId="77777777" w:rsidR="0031258C" w:rsidRPr="00952A06" w:rsidRDefault="0031258C" w:rsidP="0031258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5180,0</w:t>
            </w:r>
          </w:p>
        </w:tc>
      </w:tr>
    </w:tbl>
    <w:p w14:paraId="752A30FA" w14:textId="77777777" w:rsidR="0031258C" w:rsidRDefault="0031258C" w:rsidP="0031258C">
      <w:pPr>
        <w:spacing w:line="276" w:lineRule="auto"/>
        <w:ind w:firstLine="720"/>
        <w:jc w:val="right"/>
        <w:rPr>
          <w:sz w:val="26"/>
          <w:szCs w:val="26"/>
        </w:rPr>
      </w:pPr>
    </w:p>
    <w:p w14:paraId="6EA5D869" w14:textId="77777777" w:rsidR="00183A38" w:rsidRDefault="00183A38" w:rsidP="00183A38">
      <w:pPr>
        <w:jc w:val="right"/>
        <w:rPr>
          <w:rFonts w:eastAsia="Arial"/>
          <w:sz w:val="28"/>
          <w:szCs w:val="28"/>
        </w:rPr>
      </w:pPr>
      <w:bookmarkStart w:id="0" w:name="RANGE!A1:V39"/>
      <w:bookmarkEnd w:id="0"/>
      <w:r>
        <w:rPr>
          <w:rFonts w:eastAsia="Arial"/>
          <w:sz w:val="28"/>
          <w:szCs w:val="28"/>
        </w:rPr>
        <w:t>»;</w:t>
      </w:r>
    </w:p>
    <w:p w14:paraId="6B6C1C11" w14:textId="77777777" w:rsidR="00394B13" w:rsidRDefault="00394B13" w:rsidP="001E1B8E">
      <w:pPr>
        <w:rPr>
          <w:rFonts w:eastAsia="Arial"/>
          <w:sz w:val="28"/>
          <w:szCs w:val="28"/>
        </w:rPr>
      </w:pPr>
    </w:p>
    <w:p w14:paraId="2D7DB5FB" w14:textId="77777777" w:rsidR="00394B13" w:rsidRDefault="00394B13" w:rsidP="009A787F">
      <w:pPr>
        <w:jc w:val="right"/>
        <w:rPr>
          <w:rFonts w:eastAsia="Arial"/>
          <w:sz w:val="28"/>
          <w:szCs w:val="28"/>
        </w:rPr>
      </w:pPr>
    </w:p>
    <w:p w14:paraId="4ABB3720" w14:textId="77777777" w:rsidR="00394B13" w:rsidRDefault="00A01112" w:rsidP="00394B1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94B13">
        <w:rPr>
          <w:sz w:val="26"/>
          <w:szCs w:val="26"/>
        </w:rPr>
        <w:t>. Приложение 6   к муниципальной программе Атяшевского муниципального района Республики Мордовия «Развитие образования»  изложить в следующей редакции</w:t>
      </w:r>
      <w:r w:rsidR="00394B13" w:rsidRPr="00AF139B">
        <w:rPr>
          <w:sz w:val="26"/>
          <w:szCs w:val="26"/>
        </w:rPr>
        <w:t>:</w:t>
      </w:r>
    </w:p>
    <w:p w14:paraId="0B3E9168" w14:textId="77777777" w:rsidR="00394B13" w:rsidRDefault="00394B13" w:rsidP="00394B13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sz w:val="20"/>
          <w:szCs w:val="20"/>
        </w:rPr>
      </w:pPr>
    </w:p>
    <w:p w14:paraId="7A5D00E5" w14:textId="77777777" w:rsidR="00394B13" w:rsidRPr="001E1B8E" w:rsidRDefault="00394B13" w:rsidP="00394B13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sz w:val="24"/>
          <w:szCs w:val="24"/>
        </w:rPr>
      </w:pPr>
      <w:r w:rsidRPr="001E1B8E">
        <w:rPr>
          <w:rFonts w:eastAsia="Arial"/>
          <w:b w:val="0"/>
          <w:bCs w:val="0"/>
          <w:sz w:val="24"/>
          <w:szCs w:val="24"/>
        </w:rPr>
        <w:t>« Приложение 6</w:t>
      </w:r>
    </w:p>
    <w:p w14:paraId="5CF84148" w14:textId="77777777" w:rsidR="00394B13" w:rsidRPr="001E1B8E" w:rsidRDefault="00394B13" w:rsidP="00394B13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eastAsia="Arial"/>
          <w:b w:val="0"/>
          <w:bCs w:val="0"/>
          <w:sz w:val="24"/>
          <w:szCs w:val="24"/>
        </w:rPr>
      </w:pPr>
      <w:r w:rsidRPr="001E1B8E">
        <w:rPr>
          <w:rFonts w:eastAsia="Arial"/>
          <w:b w:val="0"/>
          <w:bCs w:val="0"/>
          <w:sz w:val="24"/>
          <w:szCs w:val="24"/>
        </w:rPr>
        <w:t>к муниципальной программе Атяшевского муниципального</w:t>
      </w:r>
    </w:p>
    <w:p w14:paraId="3AED5D2B" w14:textId="77777777" w:rsidR="00394B13" w:rsidRPr="001E1B8E" w:rsidRDefault="00394B13" w:rsidP="00394B13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sz w:val="24"/>
          <w:szCs w:val="24"/>
        </w:rPr>
      </w:pPr>
      <w:r w:rsidRPr="001E1B8E">
        <w:rPr>
          <w:rFonts w:eastAsia="Arial"/>
          <w:b w:val="0"/>
          <w:bCs w:val="0"/>
          <w:sz w:val="24"/>
          <w:szCs w:val="24"/>
        </w:rPr>
        <w:t xml:space="preserve"> района Республики Мордовия </w:t>
      </w:r>
    </w:p>
    <w:p w14:paraId="3F1C17AF" w14:textId="77777777" w:rsidR="00394B13" w:rsidRPr="001E1B8E" w:rsidRDefault="00394B13" w:rsidP="00394B13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eastAsia="Arial"/>
          <w:b w:val="0"/>
          <w:bCs w:val="0"/>
          <w:sz w:val="24"/>
          <w:szCs w:val="24"/>
        </w:rPr>
      </w:pPr>
      <w:r w:rsidRPr="001E1B8E">
        <w:rPr>
          <w:rFonts w:eastAsia="Arial"/>
          <w:b w:val="0"/>
          <w:bCs w:val="0"/>
          <w:sz w:val="24"/>
          <w:szCs w:val="24"/>
        </w:rPr>
        <w:t xml:space="preserve">«Развитие образования»  </w:t>
      </w:r>
    </w:p>
    <w:p w14:paraId="33C55EFB" w14:textId="77777777" w:rsidR="00394B13" w:rsidRDefault="00394B13" w:rsidP="00394B13"/>
    <w:p w14:paraId="35D984D2" w14:textId="77777777" w:rsidR="00394B13" w:rsidRDefault="00394B13" w:rsidP="00394B13"/>
    <w:p w14:paraId="74C94A9F" w14:textId="77777777" w:rsidR="00394B13" w:rsidRDefault="00394B13" w:rsidP="001E1B8E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sz w:val="28"/>
          <w:szCs w:val="28"/>
        </w:rPr>
      </w:pPr>
      <w:r w:rsidRPr="00692AC4">
        <w:rPr>
          <w:rFonts w:eastAsia="Arial"/>
          <w:sz w:val="28"/>
          <w:szCs w:val="28"/>
        </w:rPr>
        <w:t>Детальный план-график реализации муниципальной программы Атяшевского муниципального района Республики Мордовия</w:t>
      </w:r>
      <w:r>
        <w:rPr>
          <w:rFonts w:eastAsia="Arial"/>
          <w:sz w:val="28"/>
          <w:szCs w:val="28"/>
        </w:rPr>
        <w:t xml:space="preserve">  «Развитие образования» на 2023 год и плановый период 2024 и 2025</w:t>
      </w:r>
      <w:r w:rsidRPr="00692AC4">
        <w:rPr>
          <w:rFonts w:eastAsia="Arial"/>
          <w:sz w:val="28"/>
          <w:szCs w:val="28"/>
        </w:rPr>
        <w:t xml:space="preserve"> годов</w:t>
      </w:r>
    </w:p>
    <w:p w14:paraId="6940A9E6" w14:textId="77777777" w:rsidR="001E1B8E" w:rsidRDefault="001E1B8E" w:rsidP="001E1B8E">
      <w:pPr>
        <w:rPr>
          <w:rFonts w:eastAsia="Arial"/>
        </w:r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4"/>
        <w:gridCol w:w="1651"/>
        <w:gridCol w:w="898"/>
        <w:gridCol w:w="709"/>
        <w:gridCol w:w="850"/>
        <w:gridCol w:w="1378"/>
        <w:gridCol w:w="1506"/>
        <w:gridCol w:w="1369"/>
        <w:gridCol w:w="1417"/>
        <w:gridCol w:w="1333"/>
        <w:gridCol w:w="1219"/>
      </w:tblGrid>
      <w:tr w:rsidR="001E1B8E" w:rsidRPr="001E1B8E" w14:paraId="45A29368" w14:textId="77777777" w:rsidTr="001E1B8E">
        <w:trPr>
          <w:trHeight w:val="15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CB5F" w14:textId="77777777" w:rsidR="001E1B8E" w:rsidRPr="001E1B8E" w:rsidRDefault="001E1B8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1B8E">
              <w:rPr>
                <w:b/>
                <w:bCs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EE26" w14:textId="77777777" w:rsidR="001E1B8E" w:rsidRPr="001E1B8E" w:rsidRDefault="001E1B8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1B8E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24B6" w14:textId="77777777" w:rsidR="001E1B8E" w:rsidRPr="001E1B8E" w:rsidRDefault="001E1B8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1B8E">
              <w:rPr>
                <w:b/>
                <w:bCs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2C2A" w14:textId="77777777" w:rsidR="001E1B8E" w:rsidRPr="001E1B8E" w:rsidRDefault="001E1B8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1B8E">
              <w:rPr>
                <w:b/>
                <w:bCs/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D21" w14:textId="77777777" w:rsidR="001E1B8E" w:rsidRPr="001E1B8E" w:rsidRDefault="001E1B8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1B8E">
              <w:rPr>
                <w:b/>
                <w:bCs/>
                <w:color w:val="000000"/>
                <w:sz w:val="20"/>
                <w:szCs w:val="20"/>
              </w:rPr>
              <w:t>Срок начала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49D" w14:textId="77777777" w:rsidR="001E1B8E" w:rsidRPr="001E1B8E" w:rsidRDefault="001E1B8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1B8E">
              <w:rPr>
                <w:b/>
                <w:bCs/>
                <w:color w:val="000000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24C" w14:textId="77777777" w:rsidR="001E1B8E" w:rsidRPr="001E1B8E" w:rsidRDefault="001E1B8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1B8E">
              <w:rPr>
                <w:b/>
                <w:bCs/>
                <w:color w:val="000000"/>
                <w:sz w:val="20"/>
                <w:szCs w:val="20"/>
              </w:rPr>
              <w:t>Объем ресурсного обеспечения на очередной финансовый год и плановый период (тыс. .руб.)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CE58" w14:textId="77777777" w:rsidR="001E1B8E" w:rsidRPr="001E1B8E" w:rsidRDefault="001E1B8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1B8E">
              <w:rPr>
                <w:b/>
                <w:bCs/>
                <w:color w:val="000000"/>
                <w:sz w:val="20"/>
                <w:szCs w:val="20"/>
              </w:rPr>
              <w:t xml:space="preserve">Итого по всем источникам </w:t>
            </w:r>
          </w:p>
        </w:tc>
        <w:tc>
          <w:tcPr>
            <w:tcW w:w="5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E38E" w14:textId="77777777" w:rsidR="001E1B8E" w:rsidRPr="001E1B8E" w:rsidRDefault="001E1B8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1B8E">
              <w:rPr>
                <w:b/>
                <w:bCs/>
                <w:color w:val="000000"/>
                <w:sz w:val="20"/>
                <w:szCs w:val="20"/>
              </w:rPr>
              <w:t>в т.ч. по источникам финансирования</w:t>
            </w:r>
          </w:p>
        </w:tc>
      </w:tr>
      <w:tr w:rsidR="001E1B8E" w:rsidRPr="001E1B8E" w14:paraId="3672F3B7" w14:textId="77777777" w:rsidTr="001E1B8E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C7F0" w14:textId="77777777" w:rsidR="001E1B8E" w:rsidRPr="001E1B8E" w:rsidRDefault="001E1B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CC9" w14:textId="77777777" w:rsidR="001E1B8E" w:rsidRPr="001E1B8E" w:rsidRDefault="001E1B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6025" w14:textId="77777777" w:rsidR="001E1B8E" w:rsidRPr="001E1B8E" w:rsidRDefault="001E1B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3CF7" w14:textId="77777777" w:rsidR="001E1B8E" w:rsidRPr="001E1B8E" w:rsidRDefault="001E1B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9B30" w14:textId="77777777" w:rsidR="001E1B8E" w:rsidRPr="001E1B8E" w:rsidRDefault="001E1B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08A" w14:textId="77777777" w:rsidR="001E1B8E" w:rsidRPr="001E1B8E" w:rsidRDefault="001E1B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0F80" w14:textId="77777777" w:rsidR="001E1B8E" w:rsidRPr="001E1B8E" w:rsidRDefault="001E1B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7485" w14:textId="77777777" w:rsidR="001E1B8E" w:rsidRPr="001E1B8E" w:rsidRDefault="001E1B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F60B" w14:textId="77777777" w:rsidR="001E1B8E" w:rsidRPr="001E1B8E" w:rsidRDefault="001E1B8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1B8E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B21" w14:textId="77777777" w:rsidR="001E1B8E" w:rsidRPr="001E1B8E" w:rsidRDefault="001E1B8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1B8E">
              <w:rPr>
                <w:b/>
                <w:b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1A00" w14:textId="77777777" w:rsidR="001E1B8E" w:rsidRPr="001E1B8E" w:rsidRDefault="001E1B8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1B8E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2F7" w14:textId="77777777" w:rsidR="001E1B8E" w:rsidRPr="001E1B8E" w:rsidRDefault="001E1B8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E1B8E">
              <w:rPr>
                <w:b/>
                <w:bCs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</w:tr>
      <w:tr w:rsidR="001E1B8E" w:rsidRPr="001E1B8E" w14:paraId="149BE3AA" w14:textId="77777777" w:rsidTr="001E1B8E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7FFB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AB7B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 xml:space="preserve">Муниципальная программа Атяшевского муниципального района Республики Мордовия «Развитие образования» 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6BB7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 xml:space="preserve">Управление образования Администрации Атяшевского муниципального района 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4A1B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ED1E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C63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8D6A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всего, в т. ч. по годам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E11E" w14:textId="77777777" w:rsidR="001E1B8E" w:rsidRPr="001E1B8E" w:rsidRDefault="004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1143554</w:t>
            </w:r>
            <w:r w:rsidR="001E1B8E" w:rsidRPr="001E1B8E">
              <w:rPr>
                <w:color w:val="000000"/>
                <w:sz w:val="20"/>
                <w:szCs w:val="20"/>
              </w:rPr>
              <w:t>,14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BED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218171,62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646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633248,12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797" w14:textId="77777777" w:rsidR="001E1B8E" w:rsidRPr="001E1B8E" w:rsidRDefault="004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273446</w:t>
            </w:r>
            <w:r w:rsidR="001E1B8E" w:rsidRPr="001E1B8E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5BC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18687,9</w:t>
            </w:r>
          </w:p>
        </w:tc>
      </w:tr>
      <w:tr w:rsidR="001E1B8E" w:rsidRPr="001E1B8E" w14:paraId="78770992" w14:textId="77777777" w:rsidTr="001E1B8E">
        <w:trPr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A43D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7A79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4449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4D34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B5EE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6FC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CE20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6D86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282337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ADF5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14973,6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68A5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189619,2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5736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69416,3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138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8327,9</w:t>
            </w:r>
          </w:p>
        </w:tc>
      </w:tr>
      <w:tr w:rsidR="001E1B8E" w:rsidRPr="001E1B8E" w14:paraId="1E54D985" w14:textId="77777777" w:rsidTr="001E1B8E">
        <w:trPr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2A24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638B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BBBD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1F3F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88B4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52E8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6F3C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52A5" w14:textId="77777777" w:rsidR="001E1B8E" w:rsidRPr="001E1B8E" w:rsidRDefault="004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585207</w:t>
            </w:r>
            <w:r w:rsidR="001E1B8E" w:rsidRPr="001E1B8E">
              <w:rPr>
                <w:color w:val="000000"/>
                <w:sz w:val="20"/>
                <w:szCs w:val="20"/>
              </w:rPr>
              <w:t>,64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BE7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187608,12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1F6A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300601,82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FED3" w14:textId="77777777" w:rsidR="001E1B8E" w:rsidRPr="001E1B8E" w:rsidRDefault="004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91817,7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ABE9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5180</w:t>
            </w:r>
          </w:p>
        </w:tc>
      </w:tr>
      <w:tr w:rsidR="001E1B8E" w:rsidRPr="001E1B8E" w14:paraId="1169A9E5" w14:textId="77777777" w:rsidTr="00F66B39">
        <w:trPr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EEB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1C7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20E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06DB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DC3F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2AD0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43CF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124D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276009,5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CCFE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15589,9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EE1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143027,1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914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112212,5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27D9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5180</w:t>
            </w:r>
          </w:p>
        </w:tc>
      </w:tr>
      <w:tr w:rsidR="001E1B8E" w:rsidRPr="001E1B8E" w14:paraId="4CE9BC0A" w14:textId="77777777" w:rsidTr="00F66B39">
        <w:trPr>
          <w:trHeight w:val="9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658C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7DE8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Основное мероприятие.1- Развитие общего образования 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326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A8CA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1B02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FC75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0173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всего, в т. ч. по годам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76D1" w14:textId="77777777" w:rsidR="001E1B8E" w:rsidRPr="001E1B8E" w:rsidRDefault="004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817310</w:t>
            </w:r>
            <w:r w:rsidR="001E1B8E" w:rsidRPr="001E1B8E">
              <w:rPr>
                <w:color w:val="000000"/>
                <w:sz w:val="20"/>
                <w:szCs w:val="20"/>
              </w:rPr>
              <w:t>,54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E1D5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210534,32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5ACF" w14:textId="77777777" w:rsidR="001E1B8E" w:rsidRPr="001E1B8E" w:rsidRDefault="001E1B8E">
            <w:pPr>
              <w:jc w:val="right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489750,22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740C" w14:textId="77777777" w:rsidR="001E1B8E" w:rsidRPr="001E1B8E" w:rsidRDefault="004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111529</w:t>
            </w:r>
            <w:r w:rsidR="001E1B8E" w:rsidRPr="001E1B8E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905A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5496,2</w:t>
            </w:r>
          </w:p>
        </w:tc>
      </w:tr>
      <w:tr w:rsidR="001E1B8E" w:rsidRPr="001E1B8E" w14:paraId="339E8154" w14:textId="77777777" w:rsidTr="00F66B39">
        <w:trPr>
          <w:trHeight w:val="1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A27A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E9CD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4241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76DA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EB9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8DC4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7AE3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1268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189280,4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059B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12403,8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05BE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138966,5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C5F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35001,9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33E4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2908,2</w:t>
            </w:r>
          </w:p>
        </w:tc>
      </w:tr>
      <w:tr w:rsidR="001E1B8E" w:rsidRPr="001E1B8E" w14:paraId="67D2CEA3" w14:textId="77777777" w:rsidTr="00F66B39">
        <w:trPr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42A3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03A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51F6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0962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C539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06A2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300C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02DE" w14:textId="77777777" w:rsidR="001E1B8E" w:rsidRPr="001E1B8E" w:rsidRDefault="004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487172</w:t>
            </w:r>
            <w:r w:rsidR="001E1B8E" w:rsidRPr="001E1B8E">
              <w:rPr>
                <w:color w:val="000000"/>
                <w:sz w:val="20"/>
                <w:szCs w:val="20"/>
              </w:rPr>
              <w:t>,54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C92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185089,22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626D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245984,92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AB7" w14:textId="77777777" w:rsidR="001E1B8E" w:rsidRPr="001E1B8E" w:rsidRDefault="0040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462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1294</w:t>
            </w:r>
          </w:p>
        </w:tc>
      </w:tr>
      <w:tr w:rsidR="001E1B8E" w:rsidRPr="001E1B8E" w14:paraId="165F404B" w14:textId="77777777" w:rsidTr="00F66B39">
        <w:trPr>
          <w:trHeight w:val="9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37A8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E5D8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8A0D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F4DC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511F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EAC1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B571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AD42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140857,6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8488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13041,3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4127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104798,8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56A7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21723,5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0435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1294</w:t>
            </w:r>
          </w:p>
        </w:tc>
      </w:tr>
      <w:tr w:rsidR="001E1B8E" w:rsidRPr="001E1B8E" w14:paraId="7F934D66" w14:textId="77777777" w:rsidTr="00F66B39">
        <w:trPr>
          <w:trHeight w:val="7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B52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6CF8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 xml:space="preserve">Основное мероприятие.2- Развитие </w:t>
            </w:r>
            <w:r w:rsidRPr="001E1B8E">
              <w:rPr>
                <w:color w:val="000000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3A51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r w:rsidRPr="001E1B8E">
              <w:rPr>
                <w:color w:val="000000"/>
                <w:sz w:val="20"/>
                <w:szCs w:val="20"/>
              </w:rPr>
              <w:lastRenderedPageBreak/>
              <w:t>Атяшевского муниципального района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F32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2CBB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B40F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125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0F49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241631,5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B00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83C8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132082,3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4EE6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96357,5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8CB8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13191,7</w:t>
            </w:r>
          </w:p>
        </w:tc>
      </w:tr>
      <w:tr w:rsidR="001E1B8E" w:rsidRPr="001E1B8E" w14:paraId="0DE1DC8E" w14:textId="77777777" w:rsidTr="00F66B39">
        <w:trPr>
          <w:trHeight w:val="7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4B19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E077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FBAA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78B4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8A53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7296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B590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43AF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63490,5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5968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38A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47451,6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76EB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10619,2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01A5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5419,7</w:t>
            </w:r>
          </w:p>
        </w:tc>
      </w:tr>
      <w:tr w:rsidR="001E1B8E" w:rsidRPr="001E1B8E" w14:paraId="7F7FFBC2" w14:textId="77777777" w:rsidTr="001E1B8E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DD3F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936D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98C2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345A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2D7F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41F2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AE76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500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67364,6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D557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81D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50500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74C0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12978,6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B906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3886</w:t>
            </w:r>
          </w:p>
        </w:tc>
      </w:tr>
      <w:tr w:rsidR="001E1B8E" w:rsidRPr="001E1B8E" w14:paraId="2496DD40" w14:textId="77777777" w:rsidTr="001E1B8E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46D9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D8F6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1F06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F1DD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661B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E3D7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7445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2148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110776,4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930E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805D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34130,7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486E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72759,7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52DF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3886</w:t>
            </w:r>
          </w:p>
        </w:tc>
      </w:tr>
      <w:tr w:rsidR="001E1B8E" w:rsidRPr="001E1B8E" w14:paraId="2FB53116" w14:textId="77777777" w:rsidTr="001E1B8E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A87C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6B6C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7ED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32D6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703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1292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34C6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3937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D00B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0067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310E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46C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</w:tr>
      <w:tr w:rsidR="001E1B8E" w:rsidRPr="001E1B8E" w14:paraId="555878FF" w14:textId="77777777" w:rsidTr="001E1B8E">
        <w:trPr>
          <w:trHeight w:val="7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E844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594A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Основное мероприятие. 3-Развитие дополнительного образования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2488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352B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A291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5664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F944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95B9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54795,4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A2E3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BFA5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0D56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54795,4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6166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1B8E" w:rsidRPr="001E1B8E" w14:paraId="7921A3A8" w14:textId="77777777" w:rsidTr="001E1B8E">
        <w:trPr>
          <w:trHeight w:val="9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B18B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F257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F36E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EAA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7BB0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969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0F42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0FD9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18512,9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CC81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2E15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9E76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18512,9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15F8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1B8E" w:rsidRPr="001E1B8E" w14:paraId="7682432B" w14:textId="77777777" w:rsidTr="001E1B8E">
        <w:trPr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58B2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7776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B8B1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3B71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0910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6854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D3A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A454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20748,2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DE38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CA8F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9CFA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20748,2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F22B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1B8E" w:rsidRPr="001E1B8E" w14:paraId="15044583" w14:textId="77777777" w:rsidTr="001E1B8E">
        <w:trPr>
          <w:trHeight w:val="1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CA05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1655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7FBD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4CB9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57F5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2A7E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1178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FF6F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15534,3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332C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DD66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77A9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15534,3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4D90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1B8E" w:rsidRPr="001E1B8E" w14:paraId="3419BDD5" w14:textId="77777777" w:rsidTr="001E1B8E">
        <w:trPr>
          <w:trHeight w:val="7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6EE8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C96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Основное мероприятие. 4- Опека и попечительство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0C52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79DD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BF1F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C5B5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6222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80BA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8336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3943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8314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7822,6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5188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513,4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C23F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1B8E" w:rsidRPr="001E1B8E" w14:paraId="783DD687" w14:textId="77777777" w:rsidTr="001E1B8E">
        <w:trPr>
          <w:trHeight w:val="7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7124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6FA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095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A9B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A1CE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5033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91D0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B7E0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2194,8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C1A6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DCC3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2013,3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0E6A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CFBA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1B8E" w:rsidRPr="001E1B8E" w14:paraId="61AE0823" w14:textId="77777777" w:rsidTr="001E1B8E">
        <w:trPr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EF94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E865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643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9B54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A7D3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4056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18A7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B0B6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3067,2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B21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DFA1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2899,5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7A2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167,7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DB04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1B8E" w:rsidRPr="001E1B8E" w14:paraId="7152EBFF" w14:textId="77777777" w:rsidTr="00A01112">
        <w:trPr>
          <w:trHeight w:val="8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ED4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FC3B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4EF5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D994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F508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0DD3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09EF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4BB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3074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0889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3800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2909,8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35BD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164,2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500D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1B8E" w:rsidRPr="001E1B8E" w14:paraId="24327C22" w14:textId="77777777" w:rsidTr="00A01112">
        <w:trPr>
          <w:trHeight w:val="7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759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3F6A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 xml:space="preserve">Основное мероприятие. 5- обеспечение </w:t>
            </w:r>
            <w:r w:rsidRPr="001E1B8E">
              <w:rPr>
                <w:color w:val="000000"/>
                <w:sz w:val="20"/>
                <w:szCs w:val="20"/>
              </w:rPr>
              <w:lastRenderedPageBreak/>
              <w:t>деятельности Управление образования Администрации Атяшевского муниципального района.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942E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r w:rsidRPr="001E1B8E">
              <w:rPr>
                <w:color w:val="000000"/>
                <w:sz w:val="20"/>
                <w:szCs w:val="20"/>
              </w:rPr>
              <w:lastRenderedPageBreak/>
              <w:t>Атяшевского муниципального района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9E46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BD1E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1FF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4544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359E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9894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C82A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BDF7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63E1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9894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C97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1B8E" w:rsidRPr="001E1B8E" w14:paraId="52CA5080" w14:textId="77777777" w:rsidTr="00A01112">
        <w:trPr>
          <w:trHeight w:val="9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DE92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660C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C07D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4FE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85FC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F9DA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E9D9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18E0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4982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2AB6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9B8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2B20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4982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37F3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1B8E" w:rsidRPr="001E1B8E" w14:paraId="4E703F96" w14:textId="77777777" w:rsidTr="00A01112">
        <w:trPr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1591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810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63A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15CC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0E13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602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306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0763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4B1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3170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682F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AC64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1B8E" w:rsidRPr="001E1B8E" w14:paraId="4A397CB6" w14:textId="77777777" w:rsidTr="00A01112">
        <w:trPr>
          <w:trHeight w:val="7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D5E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3AC1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BC28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D4B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CA05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824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AB01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1B9B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E5C6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95F4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6DE1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5271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1B8E" w:rsidRPr="001E1B8E" w14:paraId="4079B7CF" w14:textId="77777777" w:rsidTr="00A01112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CC8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C641" w14:textId="23D1E4BF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Региональный проект 1 «Успех каждого ребёнка»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7E09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F19D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05C6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72CA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A4DE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D1A9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7124,7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0148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3204,9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C89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3563,4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B466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356,4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4B40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1B8E" w:rsidRPr="001E1B8E" w14:paraId="4C24FCF2" w14:textId="77777777" w:rsidTr="00A01112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522C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30E3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3235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E882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8C9F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733B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138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D077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2705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B0BA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951B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F5DC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</w:tr>
      <w:tr w:rsidR="001E1B8E" w:rsidRPr="001E1B8E" w14:paraId="491D8E8A" w14:textId="77777777" w:rsidTr="00A01112">
        <w:trPr>
          <w:trHeight w:val="8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ABDA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9F2A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E75A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1A0C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1A98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A10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7092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52D3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2374,9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4ED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1068,3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DB5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1187,8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68C7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73D5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1B8E" w:rsidRPr="001E1B8E" w14:paraId="3D7C901C" w14:textId="77777777" w:rsidTr="00A01112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E03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CF75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EFA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64DA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FF1A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E3F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BA65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A7C8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2374,9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7D7E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1068,3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42CE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1187,8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D8BC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A6E6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1B8E" w:rsidRPr="001E1B8E" w14:paraId="033992AA" w14:textId="77777777" w:rsidTr="00A01112">
        <w:trPr>
          <w:trHeight w:val="8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51BE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E27B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5748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53C0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CA7D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9CE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6BF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5F18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2374,9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F029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1068,3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9EF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1187,8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252D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F089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1B8E" w:rsidRPr="001E1B8E" w14:paraId="70648B13" w14:textId="77777777" w:rsidTr="001E1B8E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3489" w14:textId="77777777" w:rsidR="001E1B8E" w:rsidRPr="001E1B8E" w:rsidRDefault="001E1B8E" w:rsidP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4F21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Региональный проект  «Патриотическое воспитание граждан РФ» (Обеспечение деятельности советников директоров школ)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69ED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0C5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3DD5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ED2B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6DD3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2460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4462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FDA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4432,4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8B3F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F628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498D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1B8E" w:rsidRPr="001E1B8E" w14:paraId="7BE68631" w14:textId="77777777" w:rsidTr="001E1B8E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4479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770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2997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60E5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F44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B7E2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2D53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82EC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734C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0319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C3C7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023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</w:tr>
      <w:tr w:rsidR="001E1B8E" w:rsidRPr="001E1B8E" w14:paraId="7AAA80EE" w14:textId="77777777" w:rsidTr="001E1B8E">
        <w:trPr>
          <w:trHeight w:val="7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10F1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D33A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4492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491D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C097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3FA4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7CD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596A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1501,5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1E76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1501,5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5E5F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439F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EDD3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1B8E" w:rsidRPr="001E1B8E" w14:paraId="2AC91042" w14:textId="77777777" w:rsidTr="001E1B8E">
        <w:trPr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1D06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650A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2631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25C7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266D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E2FE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D103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4D67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1480,2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393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1450,6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48FF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3A21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AF25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1B8E" w14:paraId="7E2508EE" w14:textId="77777777" w:rsidTr="001E1B8E">
        <w:trPr>
          <w:trHeight w:val="9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8A71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026B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5F7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0F6E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BB9E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48E8" w14:textId="77777777" w:rsidR="001E1B8E" w:rsidRPr="001E1B8E" w:rsidRDefault="001E1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212" w14:textId="77777777" w:rsidR="001E1B8E" w:rsidRPr="001E1B8E" w:rsidRDefault="001E1B8E">
            <w:pPr>
              <w:jc w:val="both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2BEB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1480,3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A81F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1480,3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6741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1916" w14:textId="77777777" w:rsidR="001E1B8E" w:rsidRP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06C1" w14:textId="77777777" w:rsidR="001E1B8E" w:rsidRDefault="001E1B8E">
            <w:pPr>
              <w:jc w:val="center"/>
              <w:rPr>
                <w:color w:val="000000"/>
                <w:sz w:val="20"/>
                <w:szCs w:val="20"/>
              </w:rPr>
            </w:pPr>
            <w:r w:rsidRPr="001E1B8E"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6DD4852C" w14:textId="77777777" w:rsidR="001E1B8E" w:rsidRDefault="001E1B8E" w:rsidP="001E1B8E">
      <w:pPr>
        <w:rPr>
          <w:rFonts w:eastAsia="Arial"/>
        </w:rPr>
      </w:pPr>
    </w:p>
    <w:p w14:paraId="0D05ECC9" w14:textId="77777777" w:rsidR="00394B13" w:rsidRPr="00CE4E41" w:rsidRDefault="00394B13" w:rsidP="001E1B8E">
      <w:pPr>
        <w:jc w:val="right"/>
      </w:pPr>
      <w:r>
        <w:t>».</w:t>
      </w:r>
    </w:p>
    <w:p w14:paraId="3759A1FA" w14:textId="77777777" w:rsidR="00394B13" w:rsidRPr="00865320" w:rsidRDefault="00394B13" w:rsidP="00394B13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28"/>
          <w:szCs w:val="28"/>
        </w:rPr>
      </w:pPr>
    </w:p>
    <w:p w14:paraId="04A7CE30" w14:textId="77777777" w:rsidR="00394B13" w:rsidRDefault="00394B13" w:rsidP="00394B13"/>
    <w:p w14:paraId="349DBD2A" w14:textId="77777777" w:rsidR="00394B13" w:rsidRDefault="00394B13" w:rsidP="00394B13"/>
    <w:p w14:paraId="226EB0CD" w14:textId="77777777" w:rsidR="00394B13" w:rsidRDefault="00394B13" w:rsidP="00394B13"/>
    <w:p w14:paraId="0B817953" w14:textId="77777777" w:rsidR="00394B13" w:rsidRDefault="00394B13" w:rsidP="00394B13"/>
    <w:p w14:paraId="01181842" w14:textId="77777777" w:rsidR="00394B13" w:rsidRDefault="00394B13" w:rsidP="00394B13"/>
    <w:p w14:paraId="14674ACF" w14:textId="77777777" w:rsidR="00394B13" w:rsidRDefault="00394B13" w:rsidP="00394B13"/>
    <w:p w14:paraId="59ADAED5" w14:textId="77777777" w:rsidR="00394B13" w:rsidRDefault="00394B13" w:rsidP="00394B13"/>
    <w:p w14:paraId="7718F93B" w14:textId="77777777" w:rsidR="00394B13" w:rsidRPr="005E73DF" w:rsidRDefault="00394B13" w:rsidP="009A787F">
      <w:pPr>
        <w:jc w:val="right"/>
        <w:rPr>
          <w:rFonts w:eastAsia="Arial"/>
          <w:sz w:val="28"/>
          <w:szCs w:val="28"/>
        </w:rPr>
      </w:pPr>
    </w:p>
    <w:sectPr w:rsidR="00394B13" w:rsidRPr="005E73DF" w:rsidSect="00D57F77">
      <w:pgSz w:w="15840" w:h="12240" w:orient="landscape"/>
      <w:pgMar w:top="709" w:right="1100" w:bottom="992" w:left="99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70A"/>
    <w:multiLevelType w:val="hybridMultilevel"/>
    <w:tmpl w:val="58D8B204"/>
    <w:lvl w:ilvl="0" w:tplc="649E9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4715BC"/>
    <w:multiLevelType w:val="hybridMultilevel"/>
    <w:tmpl w:val="CE4CD310"/>
    <w:lvl w:ilvl="0" w:tplc="1C00A02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C3139DC"/>
    <w:multiLevelType w:val="hybridMultilevel"/>
    <w:tmpl w:val="36967470"/>
    <w:lvl w:ilvl="0" w:tplc="4A6EEA5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7A34FF"/>
    <w:multiLevelType w:val="hybridMultilevel"/>
    <w:tmpl w:val="98FC883C"/>
    <w:lvl w:ilvl="0" w:tplc="E15E8D1E">
      <w:start w:val="1"/>
      <w:numFmt w:val="decimal"/>
      <w:lvlText w:val="%1."/>
      <w:lvlJc w:val="left"/>
      <w:pPr>
        <w:ind w:left="7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61913D47"/>
    <w:multiLevelType w:val="hybridMultilevel"/>
    <w:tmpl w:val="6FC8D054"/>
    <w:lvl w:ilvl="0" w:tplc="1592C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7C30F1"/>
    <w:multiLevelType w:val="hybridMultilevel"/>
    <w:tmpl w:val="648CAFE0"/>
    <w:lvl w:ilvl="0" w:tplc="A4F4D1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7638795">
    <w:abstractNumId w:val="2"/>
  </w:num>
  <w:num w:numId="2" w16cid:durableId="556667158">
    <w:abstractNumId w:val="0"/>
  </w:num>
  <w:num w:numId="3" w16cid:durableId="2008900641">
    <w:abstractNumId w:val="4"/>
  </w:num>
  <w:num w:numId="4" w16cid:durableId="539129700">
    <w:abstractNumId w:val="5"/>
  </w:num>
  <w:num w:numId="5" w16cid:durableId="1558977388">
    <w:abstractNumId w:val="1"/>
  </w:num>
  <w:num w:numId="6" w16cid:durableId="1918510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B4"/>
    <w:rsid w:val="000033EC"/>
    <w:rsid w:val="000072EA"/>
    <w:rsid w:val="000203BA"/>
    <w:rsid w:val="00023103"/>
    <w:rsid w:val="00033270"/>
    <w:rsid w:val="000337D5"/>
    <w:rsid w:val="00037A4C"/>
    <w:rsid w:val="0004070E"/>
    <w:rsid w:val="00040782"/>
    <w:rsid w:val="000411A4"/>
    <w:rsid w:val="00041A0E"/>
    <w:rsid w:val="0004260D"/>
    <w:rsid w:val="00044D36"/>
    <w:rsid w:val="000466B5"/>
    <w:rsid w:val="00047F78"/>
    <w:rsid w:val="00055163"/>
    <w:rsid w:val="0006399D"/>
    <w:rsid w:val="00065834"/>
    <w:rsid w:val="000758A2"/>
    <w:rsid w:val="0008102E"/>
    <w:rsid w:val="00083B22"/>
    <w:rsid w:val="00093066"/>
    <w:rsid w:val="000974C9"/>
    <w:rsid w:val="000B6097"/>
    <w:rsid w:val="000C0D10"/>
    <w:rsid w:val="000C44AB"/>
    <w:rsid w:val="000D242F"/>
    <w:rsid w:val="000D44E5"/>
    <w:rsid w:val="000E55A7"/>
    <w:rsid w:val="000F4A2D"/>
    <w:rsid w:val="00100E95"/>
    <w:rsid w:val="00107414"/>
    <w:rsid w:val="00107FA1"/>
    <w:rsid w:val="00111B61"/>
    <w:rsid w:val="00111E81"/>
    <w:rsid w:val="0011242C"/>
    <w:rsid w:val="0011626D"/>
    <w:rsid w:val="00130632"/>
    <w:rsid w:val="001379D8"/>
    <w:rsid w:val="00140DD6"/>
    <w:rsid w:val="00141360"/>
    <w:rsid w:val="00144168"/>
    <w:rsid w:val="00150759"/>
    <w:rsid w:val="00154D0D"/>
    <w:rsid w:val="00155987"/>
    <w:rsid w:val="001619BA"/>
    <w:rsid w:val="0016385A"/>
    <w:rsid w:val="00182D0A"/>
    <w:rsid w:val="00183A38"/>
    <w:rsid w:val="001853F1"/>
    <w:rsid w:val="001A29A4"/>
    <w:rsid w:val="001A6096"/>
    <w:rsid w:val="001A6281"/>
    <w:rsid w:val="001B3C5B"/>
    <w:rsid w:val="001C016C"/>
    <w:rsid w:val="001C37A5"/>
    <w:rsid w:val="001C3D03"/>
    <w:rsid w:val="001C3EDF"/>
    <w:rsid w:val="001C6F44"/>
    <w:rsid w:val="001E1B8E"/>
    <w:rsid w:val="001F745D"/>
    <w:rsid w:val="0020148B"/>
    <w:rsid w:val="0020713F"/>
    <w:rsid w:val="00207C89"/>
    <w:rsid w:val="00216C05"/>
    <w:rsid w:val="00216CB2"/>
    <w:rsid w:val="00226A33"/>
    <w:rsid w:val="002412FC"/>
    <w:rsid w:val="00241860"/>
    <w:rsid w:val="00242F4D"/>
    <w:rsid w:val="002508E9"/>
    <w:rsid w:val="00251511"/>
    <w:rsid w:val="00251BEB"/>
    <w:rsid w:val="0025240D"/>
    <w:rsid w:val="00255C1F"/>
    <w:rsid w:val="0025719F"/>
    <w:rsid w:val="00261337"/>
    <w:rsid w:val="00272C06"/>
    <w:rsid w:val="00276BC7"/>
    <w:rsid w:val="00282EAE"/>
    <w:rsid w:val="002833B1"/>
    <w:rsid w:val="00286FF6"/>
    <w:rsid w:val="0028795E"/>
    <w:rsid w:val="002908B5"/>
    <w:rsid w:val="0029262D"/>
    <w:rsid w:val="0029410C"/>
    <w:rsid w:val="002A145E"/>
    <w:rsid w:val="002C6547"/>
    <w:rsid w:val="002C7AFD"/>
    <w:rsid w:val="002D1B14"/>
    <w:rsid w:val="002D3EF1"/>
    <w:rsid w:val="002F0A6E"/>
    <w:rsid w:val="002F3C12"/>
    <w:rsid w:val="002F6486"/>
    <w:rsid w:val="002F6B78"/>
    <w:rsid w:val="002F75C4"/>
    <w:rsid w:val="002F7C72"/>
    <w:rsid w:val="00300F22"/>
    <w:rsid w:val="003011FE"/>
    <w:rsid w:val="00302AF7"/>
    <w:rsid w:val="0031258C"/>
    <w:rsid w:val="0031603F"/>
    <w:rsid w:val="00317C49"/>
    <w:rsid w:val="0032779E"/>
    <w:rsid w:val="003335EF"/>
    <w:rsid w:val="0033398D"/>
    <w:rsid w:val="003339DC"/>
    <w:rsid w:val="00337233"/>
    <w:rsid w:val="00341431"/>
    <w:rsid w:val="0034222F"/>
    <w:rsid w:val="003433E4"/>
    <w:rsid w:val="00344F01"/>
    <w:rsid w:val="00346B5E"/>
    <w:rsid w:val="00361D00"/>
    <w:rsid w:val="00364935"/>
    <w:rsid w:val="003728B0"/>
    <w:rsid w:val="0037339A"/>
    <w:rsid w:val="00376A92"/>
    <w:rsid w:val="003775AF"/>
    <w:rsid w:val="0037767A"/>
    <w:rsid w:val="003825B7"/>
    <w:rsid w:val="00394B13"/>
    <w:rsid w:val="003A02F8"/>
    <w:rsid w:val="003A4A90"/>
    <w:rsid w:val="003A687E"/>
    <w:rsid w:val="003B3C8B"/>
    <w:rsid w:val="003B72B4"/>
    <w:rsid w:val="003C02E5"/>
    <w:rsid w:val="003C78FF"/>
    <w:rsid w:val="003D52E0"/>
    <w:rsid w:val="003E0157"/>
    <w:rsid w:val="003E3CED"/>
    <w:rsid w:val="003E56B7"/>
    <w:rsid w:val="003E5EF3"/>
    <w:rsid w:val="003F5C7E"/>
    <w:rsid w:val="0040283E"/>
    <w:rsid w:val="00405B47"/>
    <w:rsid w:val="0040626D"/>
    <w:rsid w:val="00411C35"/>
    <w:rsid w:val="0041634D"/>
    <w:rsid w:val="004230DB"/>
    <w:rsid w:val="00424611"/>
    <w:rsid w:val="00430536"/>
    <w:rsid w:val="00430B28"/>
    <w:rsid w:val="00436841"/>
    <w:rsid w:val="00442233"/>
    <w:rsid w:val="00442C2D"/>
    <w:rsid w:val="00443A2F"/>
    <w:rsid w:val="00445A83"/>
    <w:rsid w:val="00450D4C"/>
    <w:rsid w:val="00454E60"/>
    <w:rsid w:val="00457030"/>
    <w:rsid w:val="004574D7"/>
    <w:rsid w:val="00466D11"/>
    <w:rsid w:val="00467FD0"/>
    <w:rsid w:val="004718D9"/>
    <w:rsid w:val="00473F8D"/>
    <w:rsid w:val="0048270A"/>
    <w:rsid w:val="00486E41"/>
    <w:rsid w:val="00487A68"/>
    <w:rsid w:val="004902AC"/>
    <w:rsid w:val="00493A49"/>
    <w:rsid w:val="0049461C"/>
    <w:rsid w:val="004A5CD1"/>
    <w:rsid w:val="004C25DC"/>
    <w:rsid w:val="004C4B06"/>
    <w:rsid w:val="004C676B"/>
    <w:rsid w:val="004D38A1"/>
    <w:rsid w:val="004D3E1B"/>
    <w:rsid w:val="004E06B4"/>
    <w:rsid w:val="004E2AF5"/>
    <w:rsid w:val="004E57B3"/>
    <w:rsid w:val="004E58AA"/>
    <w:rsid w:val="004F2206"/>
    <w:rsid w:val="004F4208"/>
    <w:rsid w:val="00515857"/>
    <w:rsid w:val="00516EDD"/>
    <w:rsid w:val="00517F73"/>
    <w:rsid w:val="0052003E"/>
    <w:rsid w:val="00520D42"/>
    <w:rsid w:val="005218AA"/>
    <w:rsid w:val="005314F2"/>
    <w:rsid w:val="005416BC"/>
    <w:rsid w:val="00546743"/>
    <w:rsid w:val="00546E93"/>
    <w:rsid w:val="00550372"/>
    <w:rsid w:val="005547A3"/>
    <w:rsid w:val="0055527C"/>
    <w:rsid w:val="00560326"/>
    <w:rsid w:val="00560596"/>
    <w:rsid w:val="00564589"/>
    <w:rsid w:val="00575CF9"/>
    <w:rsid w:val="00576C8F"/>
    <w:rsid w:val="0058237F"/>
    <w:rsid w:val="00592838"/>
    <w:rsid w:val="005A0516"/>
    <w:rsid w:val="005A4520"/>
    <w:rsid w:val="005A791E"/>
    <w:rsid w:val="005B1F18"/>
    <w:rsid w:val="005B2AEE"/>
    <w:rsid w:val="005B6B69"/>
    <w:rsid w:val="005C0716"/>
    <w:rsid w:val="005C190D"/>
    <w:rsid w:val="005C3441"/>
    <w:rsid w:val="005D264D"/>
    <w:rsid w:val="005D71C1"/>
    <w:rsid w:val="005E0C27"/>
    <w:rsid w:val="005E3A8C"/>
    <w:rsid w:val="005E73DF"/>
    <w:rsid w:val="005F28B1"/>
    <w:rsid w:val="005F4326"/>
    <w:rsid w:val="00612938"/>
    <w:rsid w:val="00625243"/>
    <w:rsid w:val="00630DF4"/>
    <w:rsid w:val="00634EA2"/>
    <w:rsid w:val="00641F39"/>
    <w:rsid w:val="00642A97"/>
    <w:rsid w:val="00644C2B"/>
    <w:rsid w:val="00654C0E"/>
    <w:rsid w:val="00654F81"/>
    <w:rsid w:val="00661C66"/>
    <w:rsid w:val="006646BB"/>
    <w:rsid w:val="00665570"/>
    <w:rsid w:val="00665BC8"/>
    <w:rsid w:val="00672E67"/>
    <w:rsid w:val="00673A3D"/>
    <w:rsid w:val="006771B5"/>
    <w:rsid w:val="00681A42"/>
    <w:rsid w:val="00692AC4"/>
    <w:rsid w:val="0069412E"/>
    <w:rsid w:val="00696278"/>
    <w:rsid w:val="006A425C"/>
    <w:rsid w:val="006A4E91"/>
    <w:rsid w:val="006A78AE"/>
    <w:rsid w:val="006B3E88"/>
    <w:rsid w:val="006B5859"/>
    <w:rsid w:val="006C383A"/>
    <w:rsid w:val="006D2421"/>
    <w:rsid w:val="006D2B55"/>
    <w:rsid w:val="006E071A"/>
    <w:rsid w:val="006F1303"/>
    <w:rsid w:val="006F79DF"/>
    <w:rsid w:val="0070127B"/>
    <w:rsid w:val="007022C3"/>
    <w:rsid w:val="0070352C"/>
    <w:rsid w:val="00703911"/>
    <w:rsid w:val="0070417D"/>
    <w:rsid w:val="007041AD"/>
    <w:rsid w:val="007131F6"/>
    <w:rsid w:val="00714B05"/>
    <w:rsid w:val="00721120"/>
    <w:rsid w:val="00726FF3"/>
    <w:rsid w:val="00730340"/>
    <w:rsid w:val="00737D59"/>
    <w:rsid w:val="007413BD"/>
    <w:rsid w:val="00742A35"/>
    <w:rsid w:val="00744A2B"/>
    <w:rsid w:val="00744ED8"/>
    <w:rsid w:val="00766353"/>
    <w:rsid w:val="00771FB7"/>
    <w:rsid w:val="00774774"/>
    <w:rsid w:val="00780D5A"/>
    <w:rsid w:val="00782325"/>
    <w:rsid w:val="00783302"/>
    <w:rsid w:val="00787C54"/>
    <w:rsid w:val="00792F11"/>
    <w:rsid w:val="007A58FB"/>
    <w:rsid w:val="007A7279"/>
    <w:rsid w:val="007C1F31"/>
    <w:rsid w:val="007C21E5"/>
    <w:rsid w:val="007C48C6"/>
    <w:rsid w:val="007D5740"/>
    <w:rsid w:val="007E0EE1"/>
    <w:rsid w:val="007E2CB1"/>
    <w:rsid w:val="007F0828"/>
    <w:rsid w:val="007F1667"/>
    <w:rsid w:val="007F32B6"/>
    <w:rsid w:val="008029C6"/>
    <w:rsid w:val="0083032C"/>
    <w:rsid w:val="008461E3"/>
    <w:rsid w:val="00847AC3"/>
    <w:rsid w:val="008524E3"/>
    <w:rsid w:val="00862BA8"/>
    <w:rsid w:val="00865320"/>
    <w:rsid w:val="00871B89"/>
    <w:rsid w:val="008745CD"/>
    <w:rsid w:val="008752F7"/>
    <w:rsid w:val="0088122E"/>
    <w:rsid w:val="008817CA"/>
    <w:rsid w:val="0088647E"/>
    <w:rsid w:val="00891866"/>
    <w:rsid w:val="00892162"/>
    <w:rsid w:val="0089244F"/>
    <w:rsid w:val="00892B2E"/>
    <w:rsid w:val="00894E8A"/>
    <w:rsid w:val="008A49EB"/>
    <w:rsid w:val="008A4D69"/>
    <w:rsid w:val="008A754C"/>
    <w:rsid w:val="008B55E9"/>
    <w:rsid w:val="008D645C"/>
    <w:rsid w:val="008E3E8D"/>
    <w:rsid w:val="008F2E94"/>
    <w:rsid w:val="008F51F4"/>
    <w:rsid w:val="00903FC0"/>
    <w:rsid w:val="0090781C"/>
    <w:rsid w:val="00907AF6"/>
    <w:rsid w:val="00910CF4"/>
    <w:rsid w:val="009141C5"/>
    <w:rsid w:val="009247A4"/>
    <w:rsid w:val="009420DC"/>
    <w:rsid w:val="00942B6B"/>
    <w:rsid w:val="009462BC"/>
    <w:rsid w:val="00951026"/>
    <w:rsid w:val="00952A06"/>
    <w:rsid w:val="009565BE"/>
    <w:rsid w:val="00973812"/>
    <w:rsid w:val="00977AEF"/>
    <w:rsid w:val="0098037E"/>
    <w:rsid w:val="009842A5"/>
    <w:rsid w:val="00986F08"/>
    <w:rsid w:val="009930A9"/>
    <w:rsid w:val="00993532"/>
    <w:rsid w:val="0099458E"/>
    <w:rsid w:val="009959CC"/>
    <w:rsid w:val="009A10CE"/>
    <w:rsid w:val="009A2808"/>
    <w:rsid w:val="009A787F"/>
    <w:rsid w:val="009C137A"/>
    <w:rsid w:val="009C4DE0"/>
    <w:rsid w:val="009D1236"/>
    <w:rsid w:val="009D2C13"/>
    <w:rsid w:val="009D3E39"/>
    <w:rsid w:val="009D7829"/>
    <w:rsid w:val="009D7FD3"/>
    <w:rsid w:val="009E0C0D"/>
    <w:rsid w:val="009E498E"/>
    <w:rsid w:val="009F548F"/>
    <w:rsid w:val="009F74BD"/>
    <w:rsid w:val="00A01112"/>
    <w:rsid w:val="00A116B0"/>
    <w:rsid w:val="00A1559B"/>
    <w:rsid w:val="00A1764C"/>
    <w:rsid w:val="00A239C0"/>
    <w:rsid w:val="00A254CA"/>
    <w:rsid w:val="00A35DE6"/>
    <w:rsid w:val="00A37353"/>
    <w:rsid w:val="00A433DC"/>
    <w:rsid w:val="00A4346F"/>
    <w:rsid w:val="00A45220"/>
    <w:rsid w:val="00A461DF"/>
    <w:rsid w:val="00A519FC"/>
    <w:rsid w:val="00A6545F"/>
    <w:rsid w:val="00A71AF6"/>
    <w:rsid w:val="00A76DAE"/>
    <w:rsid w:val="00A76EF7"/>
    <w:rsid w:val="00A77A66"/>
    <w:rsid w:val="00A8172B"/>
    <w:rsid w:val="00A9601F"/>
    <w:rsid w:val="00A962BA"/>
    <w:rsid w:val="00AA0BFB"/>
    <w:rsid w:val="00AA3BAC"/>
    <w:rsid w:val="00AA7A50"/>
    <w:rsid w:val="00AD1E0F"/>
    <w:rsid w:val="00AD5123"/>
    <w:rsid w:val="00AD5E06"/>
    <w:rsid w:val="00AE0C0D"/>
    <w:rsid w:val="00AE15F7"/>
    <w:rsid w:val="00AF139B"/>
    <w:rsid w:val="00AF21C8"/>
    <w:rsid w:val="00AF2A0F"/>
    <w:rsid w:val="00B01A7C"/>
    <w:rsid w:val="00B10B50"/>
    <w:rsid w:val="00B130BB"/>
    <w:rsid w:val="00B134DC"/>
    <w:rsid w:val="00B13EC9"/>
    <w:rsid w:val="00B201E4"/>
    <w:rsid w:val="00B20A2C"/>
    <w:rsid w:val="00B23E76"/>
    <w:rsid w:val="00B25E85"/>
    <w:rsid w:val="00B31CD4"/>
    <w:rsid w:val="00B334EA"/>
    <w:rsid w:val="00B3527A"/>
    <w:rsid w:val="00B40172"/>
    <w:rsid w:val="00B40B4C"/>
    <w:rsid w:val="00B42109"/>
    <w:rsid w:val="00B43B64"/>
    <w:rsid w:val="00B47C13"/>
    <w:rsid w:val="00B51A00"/>
    <w:rsid w:val="00B616C0"/>
    <w:rsid w:val="00B72733"/>
    <w:rsid w:val="00B90BE3"/>
    <w:rsid w:val="00BA129C"/>
    <w:rsid w:val="00BA139E"/>
    <w:rsid w:val="00BA258B"/>
    <w:rsid w:val="00BB1BEA"/>
    <w:rsid w:val="00BB4EA2"/>
    <w:rsid w:val="00BD7D7B"/>
    <w:rsid w:val="00BE402D"/>
    <w:rsid w:val="00BE79CB"/>
    <w:rsid w:val="00BF1904"/>
    <w:rsid w:val="00C0105A"/>
    <w:rsid w:val="00C019F8"/>
    <w:rsid w:val="00C04F30"/>
    <w:rsid w:val="00C12B45"/>
    <w:rsid w:val="00C143F1"/>
    <w:rsid w:val="00C21AB2"/>
    <w:rsid w:val="00C21EC6"/>
    <w:rsid w:val="00C23477"/>
    <w:rsid w:val="00C26533"/>
    <w:rsid w:val="00C32EC2"/>
    <w:rsid w:val="00C46380"/>
    <w:rsid w:val="00C47BB0"/>
    <w:rsid w:val="00C56A74"/>
    <w:rsid w:val="00C60260"/>
    <w:rsid w:val="00C60329"/>
    <w:rsid w:val="00C636E7"/>
    <w:rsid w:val="00C65A97"/>
    <w:rsid w:val="00C6616E"/>
    <w:rsid w:val="00C665CF"/>
    <w:rsid w:val="00C6705C"/>
    <w:rsid w:val="00C70FA5"/>
    <w:rsid w:val="00C803B9"/>
    <w:rsid w:val="00C90ADC"/>
    <w:rsid w:val="00C92C77"/>
    <w:rsid w:val="00C96F46"/>
    <w:rsid w:val="00CA63BF"/>
    <w:rsid w:val="00CB3E64"/>
    <w:rsid w:val="00CB58A7"/>
    <w:rsid w:val="00CB5A16"/>
    <w:rsid w:val="00CB6CB1"/>
    <w:rsid w:val="00CB74B8"/>
    <w:rsid w:val="00CC0870"/>
    <w:rsid w:val="00CD1CBE"/>
    <w:rsid w:val="00CE5EA9"/>
    <w:rsid w:val="00CE7F5C"/>
    <w:rsid w:val="00CF4C72"/>
    <w:rsid w:val="00D00BD1"/>
    <w:rsid w:val="00D00FF8"/>
    <w:rsid w:val="00D03947"/>
    <w:rsid w:val="00D12645"/>
    <w:rsid w:val="00D23CA0"/>
    <w:rsid w:val="00D258B9"/>
    <w:rsid w:val="00D26BDE"/>
    <w:rsid w:val="00D30B6C"/>
    <w:rsid w:val="00D30BCF"/>
    <w:rsid w:val="00D317DC"/>
    <w:rsid w:val="00D318C9"/>
    <w:rsid w:val="00D3313B"/>
    <w:rsid w:val="00D33AFC"/>
    <w:rsid w:val="00D3690D"/>
    <w:rsid w:val="00D41769"/>
    <w:rsid w:val="00D465DB"/>
    <w:rsid w:val="00D57F77"/>
    <w:rsid w:val="00D816B3"/>
    <w:rsid w:val="00D8206C"/>
    <w:rsid w:val="00D85117"/>
    <w:rsid w:val="00D906C0"/>
    <w:rsid w:val="00D96E74"/>
    <w:rsid w:val="00DA00DE"/>
    <w:rsid w:val="00DA038B"/>
    <w:rsid w:val="00DB2DB0"/>
    <w:rsid w:val="00DB4BE4"/>
    <w:rsid w:val="00DB521A"/>
    <w:rsid w:val="00DC116F"/>
    <w:rsid w:val="00DC7FAF"/>
    <w:rsid w:val="00DD1782"/>
    <w:rsid w:val="00DD3924"/>
    <w:rsid w:val="00DD499B"/>
    <w:rsid w:val="00DE295C"/>
    <w:rsid w:val="00DE2B0B"/>
    <w:rsid w:val="00DE2DF2"/>
    <w:rsid w:val="00DE3638"/>
    <w:rsid w:val="00DE4D9A"/>
    <w:rsid w:val="00DE4EF6"/>
    <w:rsid w:val="00DE5E8C"/>
    <w:rsid w:val="00DF04A7"/>
    <w:rsid w:val="00DF04EA"/>
    <w:rsid w:val="00DF5465"/>
    <w:rsid w:val="00E25119"/>
    <w:rsid w:val="00E27A89"/>
    <w:rsid w:val="00E3290A"/>
    <w:rsid w:val="00E342B2"/>
    <w:rsid w:val="00E41075"/>
    <w:rsid w:val="00E41451"/>
    <w:rsid w:val="00E4338F"/>
    <w:rsid w:val="00E46489"/>
    <w:rsid w:val="00E52963"/>
    <w:rsid w:val="00E5525C"/>
    <w:rsid w:val="00E60100"/>
    <w:rsid w:val="00E621A3"/>
    <w:rsid w:val="00E73926"/>
    <w:rsid w:val="00E752A3"/>
    <w:rsid w:val="00E80D28"/>
    <w:rsid w:val="00E96D87"/>
    <w:rsid w:val="00EA4558"/>
    <w:rsid w:val="00EB0936"/>
    <w:rsid w:val="00EC4CC0"/>
    <w:rsid w:val="00EC75E9"/>
    <w:rsid w:val="00ED00BB"/>
    <w:rsid w:val="00ED07A0"/>
    <w:rsid w:val="00ED0DD6"/>
    <w:rsid w:val="00ED5C32"/>
    <w:rsid w:val="00ED65A1"/>
    <w:rsid w:val="00EE1AD4"/>
    <w:rsid w:val="00EE2DEF"/>
    <w:rsid w:val="00EE4A83"/>
    <w:rsid w:val="00EE4D1A"/>
    <w:rsid w:val="00EF267A"/>
    <w:rsid w:val="00F00BB2"/>
    <w:rsid w:val="00F01C8B"/>
    <w:rsid w:val="00F01D8D"/>
    <w:rsid w:val="00F01E47"/>
    <w:rsid w:val="00F06915"/>
    <w:rsid w:val="00F078BF"/>
    <w:rsid w:val="00F24EB5"/>
    <w:rsid w:val="00F313A6"/>
    <w:rsid w:val="00F44A01"/>
    <w:rsid w:val="00F50287"/>
    <w:rsid w:val="00F53332"/>
    <w:rsid w:val="00F54A04"/>
    <w:rsid w:val="00F57028"/>
    <w:rsid w:val="00F62501"/>
    <w:rsid w:val="00F66B39"/>
    <w:rsid w:val="00F7184F"/>
    <w:rsid w:val="00F81700"/>
    <w:rsid w:val="00F84991"/>
    <w:rsid w:val="00F8572F"/>
    <w:rsid w:val="00F87126"/>
    <w:rsid w:val="00F96520"/>
    <w:rsid w:val="00FA0CB0"/>
    <w:rsid w:val="00FA16CE"/>
    <w:rsid w:val="00FB2CB1"/>
    <w:rsid w:val="00FB4474"/>
    <w:rsid w:val="00FC7164"/>
    <w:rsid w:val="00FD03C9"/>
    <w:rsid w:val="00FD3ED2"/>
    <w:rsid w:val="00FD748D"/>
    <w:rsid w:val="00FE23DC"/>
    <w:rsid w:val="00FE2E90"/>
    <w:rsid w:val="00FE50EE"/>
    <w:rsid w:val="00FE73D4"/>
    <w:rsid w:val="00FE7DC5"/>
    <w:rsid w:val="00FF4AC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8B01"/>
  <w15:docId w15:val="{76A6B175-9264-489C-B107-33037E17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346F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A4346F"/>
    <w:rPr>
      <w:b/>
      <w:bCs/>
      <w:iCs/>
      <w:sz w:val="36"/>
      <w:szCs w:val="36"/>
    </w:rPr>
  </w:style>
  <w:style w:type="character" w:customStyle="1" w:styleId="30">
    <w:name w:val="Заголовок 3 Знак"/>
    <w:link w:val="3"/>
    <w:uiPriority w:val="9"/>
    <w:rsid w:val="00A4346F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"/>
    <w:rsid w:val="00A4346F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A4346F"/>
    <w:rPr>
      <w:b/>
      <w:bCs/>
      <w:iCs/>
    </w:rPr>
  </w:style>
  <w:style w:type="character" w:customStyle="1" w:styleId="60">
    <w:name w:val="Заголовок 6 Знак"/>
    <w:link w:val="6"/>
    <w:uiPriority w:val="9"/>
    <w:rsid w:val="00A4346F"/>
    <w:rPr>
      <w:b/>
      <w:bCs/>
      <w:sz w:val="16"/>
      <w:szCs w:val="16"/>
    </w:rPr>
  </w:style>
  <w:style w:type="paragraph" w:styleId="a3">
    <w:name w:val="Balloon Text"/>
    <w:basedOn w:val="a"/>
    <w:link w:val="a4"/>
    <w:uiPriority w:val="99"/>
    <w:unhideWhenUsed/>
    <w:rsid w:val="005F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5F432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41F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51511"/>
    <w:pPr>
      <w:spacing w:before="100" w:beforeAutospacing="1" w:after="119"/>
    </w:pPr>
  </w:style>
  <w:style w:type="character" w:customStyle="1" w:styleId="c0">
    <w:name w:val="c0"/>
    <w:basedOn w:val="a0"/>
    <w:rsid w:val="000337D5"/>
  </w:style>
  <w:style w:type="character" w:styleId="a7">
    <w:name w:val="Hyperlink"/>
    <w:basedOn w:val="a0"/>
    <w:uiPriority w:val="99"/>
    <w:semiHidden/>
    <w:unhideWhenUsed/>
    <w:rsid w:val="005A452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A4520"/>
    <w:rPr>
      <w:color w:val="800080"/>
      <w:u w:val="single"/>
    </w:rPr>
  </w:style>
  <w:style w:type="paragraph" w:customStyle="1" w:styleId="font5">
    <w:name w:val="font5"/>
    <w:basedOn w:val="a"/>
    <w:rsid w:val="005A4520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A4520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66">
    <w:name w:val="xl66"/>
    <w:basedOn w:val="a"/>
    <w:rsid w:val="005A4520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67">
    <w:name w:val="xl67"/>
    <w:basedOn w:val="a"/>
    <w:rsid w:val="005A4520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5A4520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5A4520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4">
    <w:name w:val="xl9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8">
    <w:name w:val="xl9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99">
    <w:name w:val="xl9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5A45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5A45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5A4520"/>
    <w:pPr>
      <w:shd w:val="clear" w:color="000000" w:fill="92D050"/>
      <w:spacing w:before="100" w:beforeAutospacing="1" w:after="100" w:afterAutospacing="1"/>
    </w:pPr>
  </w:style>
  <w:style w:type="paragraph" w:customStyle="1" w:styleId="xl107">
    <w:name w:val="xl10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10">
    <w:name w:val="xl11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5A4520"/>
    <w:pPr>
      <w:pBdr>
        <w:lef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14">
    <w:name w:val="xl11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16">
    <w:name w:val="xl11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17">
    <w:name w:val="xl11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18">
    <w:name w:val="xl11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21">
    <w:name w:val="xl121"/>
    <w:basedOn w:val="a"/>
    <w:rsid w:val="005A4520"/>
    <w:pPr>
      <w:shd w:val="clear" w:color="000000" w:fill="B6DDE8"/>
      <w:spacing w:before="100" w:beforeAutospacing="1" w:after="100" w:afterAutospacing="1"/>
    </w:pPr>
  </w:style>
  <w:style w:type="paragraph" w:customStyle="1" w:styleId="xl122">
    <w:name w:val="xl122"/>
    <w:basedOn w:val="a"/>
    <w:rsid w:val="005A4520"/>
    <w:pPr>
      <w:shd w:val="clear" w:color="000000" w:fill="00B0F0"/>
      <w:spacing w:before="100" w:beforeAutospacing="1" w:after="100" w:afterAutospacing="1"/>
    </w:pPr>
  </w:style>
  <w:style w:type="paragraph" w:customStyle="1" w:styleId="xl123">
    <w:name w:val="xl12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5A4520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5A4520"/>
    <w:pP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28">
    <w:name w:val="xl128"/>
    <w:basedOn w:val="a"/>
    <w:rsid w:val="005A4520"/>
    <w:pPr>
      <w:shd w:val="clear" w:color="000000" w:fill="FDE9D9"/>
      <w:spacing w:before="100" w:beforeAutospacing="1" w:after="100" w:afterAutospacing="1"/>
    </w:pPr>
  </w:style>
  <w:style w:type="paragraph" w:customStyle="1" w:styleId="xl129">
    <w:name w:val="xl12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1">
    <w:name w:val="xl14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5A4520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5A4520"/>
    <w:pPr>
      <w:pBdr>
        <w:lef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45">
    <w:name w:val="xl14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50">
    <w:name w:val="xl15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</w:rPr>
  </w:style>
  <w:style w:type="paragraph" w:customStyle="1" w:styleId="xl153">
    <w:name w:val="xl15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55">
    <w:name w:val="xl15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6">
    <w:name w:val="xl15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</w:rPr>
  </w:style>
  <w:style w:type="paragraph" w:customStyle="1" w:styleId="xl158">
    <w:name w:val="xl15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59">
    <w:name w:val="xl15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0">
    <w:name w:val="xl16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2">
    <w:name w:val="xl16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63">
    <w:name w:val="xl163"/>
    <w:basedOn w:val="a"/>
    <w:rsid w:val="005A452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4">
    <w:name w:val="xl16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65">
    <w:name w:val="xl16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66">
    <w:name w:val="xl16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67">
    <w:name w:val="xl16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69">
    <w:name w:val="xl16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</w:rPr>
  </w:style>
  <w:style w:type="paragraph" w:customStyle="1" w:styleId="xl170">
    <w:name w:val="xl17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1">
    <w:name w:val="xl171"/>
    <w:basedOn w:val="a"/>
    <w:rsid w:val="005A4520"/>
    <w:pPr>
      <w:pBdr>
        <w:lef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72">
    <w:name w:val="xl172"/>
    <w:basedOn w:val="a"/>
    <w:rsid w:val="005A4520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5A4520"/>
    <w:pPr>
      <w:shd w:val="clear" w:color="000000" w:fill="92D050"/>
      <w:spacing w:before="100" w:beforeAutospacing="1" w:after="100" w:afterAutospacing="1"/>
    </w:pPr>
  </w:style>
  <w:style w:type="paragraph" w:customStyle="1" w:styleId="xl174">
    <w:name w:val="xl17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77">
    <w:name w:val="xl17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</w:rPr>
  </w:style>
  <w:style w:type="paragraph" w:customStyle="1" w:styleId="xl178">
    <w:name w:val="xl17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9">
    <w:name w:val="xl17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</w:rPr>
  </w:style>
  <w:style w:type="paragraph" w:customStyle="1" w:styleId="xl180">
    <w:name w:val="xl18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</w:rPr>
  </w:style>
  <w:style w:type="paragraph" w:customStyle="1" w:styleId="xl181">
    <w:name w:val="xl18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2">
    <w:name w:val="xl18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83">
    <w:name w:val="xl18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85">
    <w:name w:val="xl185"/>
    <w:basedOn w:val="a"/>
    <w:rsid w:val="005A4520"/>
    <w:pPr>
      <w:shd w:val="clear" w:color="000000" w:fill="FF0000"/>
      <w:spacing w:before="100" w:beforeAutospacing="1" w:after="100" w:afterAutospacing="1"/>
    </w:pPr>
  </w:style>
  <w:style w:type="paragraph" w:customStyle="1" w:styleId="xl186">
    <w:name w:val="xl18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87">
    <w:name w:val="xl18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89">
    <w:name w:val="xl18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0">
    <w:name w:val="xl19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3">
    <w:name w:val="xl19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4">
    <w:name w:val="xl19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5">
    <w:name w:val="xl19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6">
    <w:name w:val="xl19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7">
    <w:name w:val="xl19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</w:style>
  <w:style w:type="paragraph" w:customStyle="1" w:styleId="xl198">
    <w:name w:val="xl19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</w:pPr>
  </w:style>
  <w:style w:type="paragraph" w:customStyle="1" w:styleId="xl201">
    <w:name w:val="xl20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</w:style>
  <w:style w:type="paragraph" w:customStyle="1" w:styleId="xl202">
    <w:name w:val="xl202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4">
    <w:name w:val="xl204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6">
    <w:name w:val="xl206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7">
    <w:name w:val="xl207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8">
    <w:name w:val="xl208"/>
    <w:basedOn w:val="a"/>
    <w:rsid w:val="005A4520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09">
    <w:name w:val="xl209"/>
    <w:basedOn w:val="a"/>
    <w:rsid w:val="005A4520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10">
    <w:name w:val="xl210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5A45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5">
    <w:name w:val="xl21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7">
    <w:name w:val="xl217"/>
    <w:basedOn w:val="a"/>
    <w:rsid w:val="005A45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8">
    <w:name w:val="xl218"/>
    <w:basedOn w:val="a"/>
    <w:rsid w:val="005A45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9">
    <w:name w:val="xl219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0">
    <w:name w:val="xl220"/>
    <w:basedOn w:val="a"/>
    <w:rsid w:val="005A45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1">
    <w:name w:val="xl221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5A45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8">
    <w:name w:val="xl228"/>
    <w:basedOn w:val="a"/>
    <w:rsid w:val="005A45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9">
    <w:name w:val="xl229"/>
    <w:basedOn w:val="a"/>
    <w:rsid w:val="005A45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1">
    <w:name w:val="xl231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2">
    <w:name w:val="xl232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3">
    <w:name w:val="xl233"/>
    <w:basedOn w:val="a"/>
    <w:rsid w:val="005A4520"/>
    <w:pPr>
      <w:spacing w:before="100" w:beforeAutospacing="1" w:after="100" w:afterAutospacing="1"/>
      <w:jc w:val="center"/>
    </w:pPr>
  </w:style>
  <w:style w:type="paragraph" w:customStyle="1" w:styleId="xl234">
    <w:name w:val="xl234"/>
    <w:basedOn w:val="a"/>
    <w:rsid w:val="005A45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5">
    <w:name w:val="xl235"/>
    <w:basedOn w:val="a"/>
    <w:rsid w:val="005A452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6">
    <w:name w:val="xl236"/>
    <w:basedOn w:val="a"/>
    <w:rsid w:val="005A45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7">
    <w:name w:val="xl237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8">
    <w:name w:val="xl23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</w:style>
  <w:style w:type="paragraph" w:customStyle="1" w:styleId="xl240">
    <w:name w:val="xl24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</w:pPr>
  </w:style>
  <w:style w:type="paragraph" w:customStyle="1" w:styleId="xl241">
    <w:name w:val="xl241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7A72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D57F77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57F77"/>
    <w:rPr>
      <w:rFonts w:ascii="Courier New" w:hAnsi="Courier New"/>
    </w:rPr>
  </w:style>
  <w:style w:type="paragraph" w:styleId="ab">
    <w:name w:val="List Paragraph"/>
    <w:basedOn w:val="a"/>
    <w:uiPriority w:val="34"/>
    <w:qFormat/>
    <w:rsid w:val="00D57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99CD-A4AC-4B76-BF9C-E7DDF889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6148</Words>
  <Characters>35045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</dc:creator>
  <cp:keywords/>
  <dc:description/>
  <cp:lastModifiedBy>Admin</cp:lastModifiedBy>
  <cp:revision>6</cp:revision>
  <cp:lastPrinted>2024-07-19T04:48:00Z</cp:lastPrinted>
  <dcterms:created xsi:type="dcterms:W3CDTF">2024-07-26T13:41:00Z</dcterms:created>
  <dcterms:modified xsi:type="dcterms:W3CDTF">2024-11-12T06:29:00Z</dcterms:modified>
</cp:coreProperties>
</file>