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38" w:rsidRPr="00981DDE" w:rsidRDefault="00AC1038" w:rsidP="00AC1038">
      <w:pPr>
        <w:keepNext/>
        <w:jc w:val="center"/>
        <w:outlineLvl w:val="2"/>
        <w:rPr>
          <w:b/>
          <w:sz w:val="48"/>
          <w:szCs w:val="20"/>
        </w:rPr>
      </w:pPr>
      <w:r w:rsidRPr="00981DDE">
        <w:rPr>
          <w:b/>
          <w:sz w:val="48"/>
          <w:szCs w:val="20"/>
        </w:rPr>
        <w:t>П О С Т А Н О В Л Е Н И Е</w:t>
      </w:r>
    </w:p>
    <w:p w:rsidR="00AC1038" w:rsidRPr="00981DDE" w:rsidRDefault="00AC1038" w:rsidP="00AC1038">
      <w:pPr>
        <w:keepNext/>
        <w:jc w:val="center"/>
        <w:outlineLvl w:val="4"/>
        <w:rPr>
          <w:sz w:val="36"/>
          <w:szCs w:val="20"/>
        </w:rPr>
      </w:pPr>
    </w:p>
    <w:p w:rsidR="00AC1038" w:rsidRPr="00981DDE" w:rsidRDefault="00AC1038" w:rsidP="00AC1038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 xml:space="preserve">АДМИНИСТРАЦИИ АТЯШЕВСКОГО </w:t>
      </w:r>
    </w:p>
    <w:p w:rsidR="00AC1038" w:rsidRPr="00981DDE" w:rsidRDefault="00AC1038" w:rsidP="00AC1038">
      <w:pPr>
        <w:keepNext/>
        <w:jc w:val="center"/>
        <w:outlineLvl w:val="4"/>
        <w:rPr>
          <w:sz w:val="36"/>
          <w:szCs w:val="20"/>
        </w:rPr>
      </w:pPr>
      <w:r w:rsidRPr="00981DDE">
        <w:rPr>
          <w:sz w:val="36"/>
          <w:szCs w:val="20"/>
        </w:rPr>
        <w:t>МУНИЦИПАЛЬНОГО РАЙОНА</w:t>
      </w:r>
    </w:p>
    <w:p w:rsidR="00AC1038" w:rsidRPr="00981DDE" w:rsidRDefault="00AC1038" w:rsidP="00AC1038">
      <w:pPr>
        <w:jc w:val="center"/>
        <w:rPr>
          <w:sz w:val="36"/>
          <w:szCs w:val="36"/>
        </w:rPr>
      </w:pPr>
      <w:r w:rsidRPr="00981DDE">
        <w:rPr>
          <w:sz w:val="36"/>
          <w:szCs w:val="36"/>
        </w:rPr>
        <w:t>РЕСПУБЛИКИ МОРДОВИЯ</w:t>
      </w:r>
    </w:p>
    <w:p w:rsidR="00AC1038" w:rsidRPr="00981DDE" w:rsidRDefault="00AC1038" w:rsidP="00AC1038">
      <w:pPr>
        <w:rPr>
          <w:sz w:val="28"/>
          <w:szCs w:val="20"/>
        </w:rPr>
      </w:pPr>
    </w:p>
    <w:p w:rsidR="00AC1038" w:rsidRPr="00C26533" w:rsidRDefault="00AC1038" w:rsidP="00AC1038">
      <w:pPr>
        <w:tabs>
          <w:tab w:val="center" w:pos="4677"/>
          <w:tab w:val="left" w:pos="8490"/>
        </w:tabs>
        <w:rPr>
          <w:sz w:val="28"/>
          <w:szCs w:val="20"/>
        </w:rPr>
      </w:pPr>
      <w:r>
        <w:rPr>
          <w:sz w:val="28"/>
          <w:szCs w:val="20"/>
        </w:rPr>
        <w:t>__</w:t>
      </w:r>
      <w:r w:rsidR="00793472" w:rsidRPr="00793472">
        <w:rPr>
          <w:sz w:val="28"/>
          <w:szCs w:val="20"/>
          <w:u w:val="single"/>
        </w:rPr>
        <w:t>19.03.2025</w:t>
      </w:r>
      <w:r w:rsidRPr="00D26B8C">
        <w:rPr>
          <w:sz w:val="28"/>
          <w:szCs w:val="20"/>
        </w:rPr>
        <w:t>_</w:t>
      </w:r>
      <w:r w:rsidR="00793472">
        <w:rPr>
          <w:sz w:val="28"/>
          <w:szCs w:val="20"/>
        </w:rPr>
        <w:t>___</w:t>
      </w:r>
      <w:r>
        <w:rPr>
          <w:sz w:val="28"/>
          <w:szCs w:val="20"/>
        </w:rPr>
        <w:t xml:space="preserve">                                                                       </w:t>
      </w:r>
      <w:r w:rsidRPr="00981DDE">
        <w:rPr>
          <w:sz w:val="28"/>
          <w:szCs w:val="20"/>
        </w:rPr>
        <w:t>№</w:t>
      </w:r>
      <w:r>
        <w:rPr>
          <w:sz w:val="28"/>
          <w:szCs w:val="20"/>
        </w:rPr>
        <w:t xml:space="preserve">   ___</w:t>
      </w:r>
      <w:r w:rsidR="00793472" w:rsidRPr="00793472">
        <w:rPr>
          <w:sz w:val="28"/>
          <w:szCs w:val="20"/>
          <w:u w:val="single"/>
        </w:rPr>
        <w:t>115</w:t>
      </w:r>
      <w:r w:rsidR="00793472">
        <w:rPr>
          <w:sz w:val="28"/>
          <w:szCs w:val="20"/>
        </w:rPr>
        <w:t>____</w:t>
      </w:r>
    </w:p>
    <w:p w:rsidR="00AC1038" w:rsidRDefault="00AC1038" w:rsidP="00AC1038">
      <w:pPr>
        <w:jc w:val="center"/>
        <w:rPr>
          <w:szCs w:val="20"/>
        </w:rPr>
      </w:pPr>
      <w:proofErr w:type="spellStart"/>
      <w:r w:rsidRPr="00981DDE">
        <w:rPr>
          <w:szCs w:val="20"/>
        </w:rPr>
        <w:t>рп.Атяшево</w:t>
      </w:r>
      <w:proofErr w:type="spellEnd"/>
    </w:p>
    <w:p w:rsidR="00B05B26" w:rsidRDefault="00B05B26" w:rsidP="005B4ECC">
      <w:pPr>
        <w:rPr>
          <w:b/>
          <w:sz w:val="48"/>
          <w:szCs w:val="20"/>
        </w:rPr>
      </w:pPr>
    </w:p>
    <w:p w:rsidR="00B05B26" w:rsidRDefault="00B05B26" w:rsidP="005B4ECC">
      <w:pPr>
        <w:rPr>
          <w:b/>
          <w:sz w:val="28"/>
          <w:szCs w:val="28"/>
        </w:rPr>
      </w:pPr>
    </w:p>
    <w:p w:rsidR="00450D4C" w:rsidRDefault="00450D4C" w:rsidP="007A7279">
      <w:pPr>
        <w:ind w:firstLine="708"/>
        <w:jc w:val="center"/>
        <w:rPr>
          <w:b/>
          <w:sz w:val="28"/>
          <w:szCs w:val="28"/>
        </w:rPr>
      </w:pPr>
    </w:p>
    <w:p w:rsidR="007A7279" w:rsidRPr="008540FC" w:rsidRDefault="007A7279" w:rsidP="007A7279">
      <w:pPr>
        <w:ind w:firstLine="708"/>
        <w:jc w:val="center"/>
        <w:rPr>
          <w:b/>
          <w:sz w:val="28"/>
          <w:szCs w:val="28"/>
        </w:rPr>
      </w:pPr>
      <w:r w:rsidRPr="008540FC">
        <w:rPr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района «Развитие образования», </w:t>
      </w:r>
      <w:r w:rsidRPr="008540FC">
        <w:rPr>
          <w:b/>
          <w:sz w:val="28"/>
          <w:szCs w:val="28"/>
        </w:rPr>
        <w:t xml:space="preserve">утвержденную Постановлением Администрации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района от 25 декабря 2013 года № 832 «Об утверждении программы </w:t>
      </w:r>
      <w:proofErr w:type="spellStart"/>
      <w:r w:rsidRPr="008540FC">
        <w:rPr>
          <w:b/>
          <w:sz w:val="28"/>
          <w:szCs w:val="28"/>
        </w:rPr>
        <w:t>Атяшевского</w:t>
      </w:r>
      <w:proofErr w:type="spellEnd"/>
      <w:r w:rsidRPr="008540FC">
        <w:rPr>
          <w:b/>
          <w:sz w:val="28"/>
          <w:szCs w:val="28"/>
        </w:rPr>
        <w:t xml:space="preserve"> муниципального района «Развити</w:t>
      </w:r>
      <w:r>
        <w:rPr>
          <w:b/>
          <w:sz w:val="28"/>
          <w:szCs w:val="28"/>
        </w:rPr>
        <w:t>е образования</w:t>
      </w:r>
      <w:r w:rsidRPr="008540FC">
        <w:rPr>
          <w:b/>
          <w:sz w:val="28"/>
          <w:szCs w:val="28"/>
        </w:rPr>
        <w:t>»</w:t>
      </w:r>
    </w:p>
    <w:p w:rsidR="007A7279" w:rsidRDefault="007A7279" w:rsidP="007A7279">
      <w:pPr>
        <w:jc w:val="center"/>
        <w:rPr>
          <w:sz w:val="28"/>
          <w:szCs w:val="28"/>
        </w:rPr>
      </w:pPr>
    </w:p>
    <w:p w:rsidR="007A7279" w:rsidRPr="008540FC" w:rsidRDefault="007A7279" w:rsidP="007A7279">
      <w:pPr>
        <w:ind w:firstLine="708"/>
        <w:jc w:val="both"/>
        <w:rPr>
          <w:sz w:val="28"/>
          <w:szCs w:val="28"/>
        </w:rPr>
      </w:pP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 xml:space="preserve">1. Утвердить изменения, которые вносятся в Муниципальную программу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«Развитие образования», утвержденную Постановлением Администрации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от 25 декабря 2013 года № 832 «Об утверждении программы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«Развитие образования</w:t>
      </w:r>
      <w:r w:rsidRPr="008540FC">
        <w:rPr>
          <w:sz w:val="28"/>
          <w:szCs w:val="28"/>
        </w:rPr>
        <w:t xml:space="preserve">».  </w:t>
      </w: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2. Контроль за исполнением настоящего постановления возложи</w:t>
      </w:r>
      <w:r w:rsidR="002F6486">
        <w:rPr>
          <w:sz w:val="28"/>
          <w:szCs w:val="28"/>
        </w:rPr>
        <w:t>ть на заместителя Главы</w:t>
      </w:r>
      <w:r w:rsidRPr="008540FC">
        <w:rPr>
          <w:sz w:val="28"/>
          <w:szCs w:val="28"/>
        </w:rPr>
        <w:t xml:space="preserve"> </w:t>
      </w:r>
      <w:proofErr w:type="spellStart"/>
      <w:r w:rsidRPr="008540FC">
        <w:rPr>
          <w:sz w:val="28"/>
          <w:szCs w:val="28"/>
        </w:rPr>
        <w:t>Атяшевского</w:t>
      </w:r>
      <w:proofErr w:type="spellEnd"/>
      <w:r w:rsidRPr="008540FC">
        <w:rPr>
          <w:sz w:val="28"/>
          <w:szCs w:val="28"/>
        </w:rPr>
        <w:t xml:space="preserve"> муниципального района </w:t>
      </w:r>
      <w:r w:rsidR="002F6486">
        <w:rPr>
          <w:sz w:val="28"/>
          <w:szCs w:val="28"/>
        </w:rPr>
        <w:t xml:space="preserve">по социальным вопросам </w:t>
      </w:r>
      <w:proofErr w:type="spellStart"/>
      <w:r w:rsidRPr="008540FC">
        <w:rPr>
          <w:sz w:val="28"/>
          <w:szCs w:val="28"/>
        </w:rPr>
        <w:t>Бухаркину</w:t>
      </w:r>
      <w:proofErr w:type="spellEnd"/>
      <w:r w:rsidRPr="008540FC">
        <w:rPr>
          <w:sz w:val="28"/>
          <w:szCs w:val="28"/>
        </w:rPr>
        <w:t xml:space="preserve"> Н.М. </w:t>
      </w:r>
    </w:p>
    <w:p w:rsidR="007A7279" w:rsidRPr="008540FC" w:rsidRDefault="007A7279" w:rsidP="007A7279">
      <w:pPr>
        <w:jc w:val="both"/>
        <w:rPr>
          <w:sz w:val="28"/>
          <w:szCs w:val="28"/>
        </w:rPr>
      </w:pPr>
      <w:r w:rsidRPr="008540FC"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7A7279" w:rsidRDefault="007A7279" w:rsidP="007A7279">
      <w:pPr>
        <w:ind w:firstLine="720"/>
        <w:jc w:val="both"/>
        <w:rPr>
          <w:sz w:val="28"/>
          <w:szCs w:val="28"/>
        </w:rPr>
      </w:pPr>
    </w:p>
    <w:p w:rsidR="007A7279" w:rsidRDefault="007A7279" w:rsidP="007A7279">
      <w:pPr>
        <w:ind w:firstLine="720"/>
        <w:jc w:val="both"/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 w:rsidRPr="00941C13">
        <w:rPr>
          <w:sz w:val="28"/>
          <w:szCs w:val="28"/>
        </w:rPr>
        <w:t>Атяшевского</w:t>
      </w:r>
      <w:proofErr w:type="spellEnd"/>
      <w:r w:rsidRPr="00941C13">
        <w:rPr>
          <w:sz w:val="28"/>
          <w:szCs w:val="28"/>
        </w:rPr>
        <w:t xml:space="preserve"> </w:t>
      </w:r>
    </w:p>
    <w:p w:rsidR="007A7279" w:rsidRDefault="007A7279" w:rsidP="007A7279">
      <w:pPr>
        <w:rPr>
          <w:sz w:val="28"/>
          <w:szCs w:val="28"/>
        </w:rPr>
      </w:pPr>
      <w:r w:rsidRPr="00941C13">
        <w:rPr>
          <w:sz w:val="28"/>
          <w:szCs w:val="28"/>
        </w:rPr>
        <w:t xml:space="preserve">муниципального района   </w:t>
      </w:r>
    </w:p>
    <w:p w:rsidR="007A7279" w:rsidRDefault="007A7279" w:rsidP="007A7279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941C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  <w:r w:rsidRPr="00941C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К.Н. Николаев </w:t>
      </w: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7A7279" w:rsidRDefault="007A7279" w:rsidP="007A7279">
      <w:pPr>
        <w:rPr>
          <w:sz w:val="28"/>
          <w:szCs w:val="28"/>
        </w:rPr>
      </w:pPr>
    </w:p>
    <w:p w:rsidR="00E65972" w:rsidRDefault="00E65972" w:rsidP="007A7279">
      <w:pPr>
        <w:rPr>
          <w:sz w:val="28"/>
          <w:szCs w:val="28"/>
        </w:rPr>
      </w:pPr>
    </w:p>
    <w:p w:rsidR="00E65972" w:rsidRDefault="00E65972" w:rsidP="007A7279">
      <w:pPr>
        <w:rPr>
          <w:sz w:val="28"/>
          <w:szCs w:val="28"/>
        </w:rPr>
      </w:pPr>
    </w:p>
    <w:p w:rsidR="00E65972" w:rsidRDefault="00E65972" w:rsidP="007A7279">
      <w:pPr>
        <w:rPr>
          <w:sz w:val="28"/>
          <w:szCs w:val="28"/>
        </w:rPr>
      </w:pPr>
    </w:p>
    <w:p w:rsidR="00E65972" w:rsidRDefault="00E65972" w:rsidP="007A7279">
      <w:pPr>
        <w:rPr>
          <w:sz w:val="28"/>
          <w:szCs w:val="28"/>
        </w:rPr>
      </w:pPr>
    </w:p>
    <w:p w:rsidR="00E65972" w:rsidRPr="00941C13" w:rsidRDefault="00E65972" w:rsidP="007A7279">
      <w:pPr>
        <w:rPr>
          <w:sz w:val="28"/>
          <w:szCs w:val="28"/>
        </w:rPr>
      </w:pPr>
      <w:bookmarkStart w:id="0" w:name="_GoBack"/>
      <w:bookmarkEnd w:id="0"/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442233">
      <w:pPr>
        <w:ind w:firstLine="720"/>
        <w:jc w:val="both"/>
        <w:rPr>
          <w:sz w:val="26"/>
          <w:szCs w:val="26"/>
        </w:rPr>
      </w:pPr>
    </w:p>
    <w:p w:rsidR="005A4520" w:rsidRDefault="005A4520" w:rsidP="00891866">
      <w:pPr>
        <w:jc w:val="both"/>
        <w:rPr>
          <w:sz w:val="26"/>
          <w:szCs w:val="26"/>
        </w:rPr>
        <w:sectPr w:rsidR="005A4520" w:rsidSect="007A7279">
          <w:pgSz w:w="12240" w:h="15840"/>
          <w:pgMar w:top="851" w:right="1043" w:bottom="709" w:left="1418" w:header="709" w:footer="709" w:gutter="0"/>
          <w:cols w:space="708"/>
        </w:sectPr>
      </w:pPr>
    </w:p>
    <w:tbl>
      <w:tblPr>
        <w:tblStyle w:val="1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"/>
        <w:gridCol w:w="3690"/>
        <w:gridCol w:w="5528"/>
      </w:tblGrid>
      <w:tr w:rsidR="00891866" w:rsidRPr="0043309B" w:rsidTr="004D623F">
        <w:tc>
          <w:tcPr>
            <w:tcW w:w="988" w:type="dxa"/>
          </w:tcPr>
          <w:p w:rsidR="00891866" w:rsidRPr="0043309B" w:rsidRDefault="00891866" w:rsidP="00D57F7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</w:tcPr>
          <w:p w:rsidR="00891866" w:rsidRPr="0043309B" w:rsidRDefault="00891866" w:rsidP="00D57F7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91866" w:rsidRPr="0043309B" w:rsidRDefault="00891866" w:rsidP="0089186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Утверждены</w:t>
            </w: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Постановлением  Администрации</w:t>
            </w:r>
            <w:proofErr w:type="gramEnd"/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Атяшевского</w:t>
            </w:r>
            <w:proofErr w:type="spellEnd"/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Мордовия</w:t>
            </w:r>
          </w:p>
          <w:p w:rsidR="00891866" w:rsidRPr="0043309B" w:rsidRDefault="00891866" w:rsidP="00D57F7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30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От_________________ № _________</w:t>
            </w:r>
          </w:p>
        </w:tc>
      </w:tr>
    </w:tbl>
    <w:p w:rsidR="00891866" w:rsidRPr="0043309B" w:rsidRDefault="00891866" w:rsidP="00891866">
      <w:pPr>
        <w:jc w:val="center"/>
        <w:rPr>
          <w:b/>
          <w:sz w:val="26"/>
          <w:szCs w:val="26"/>
        </w:rPr>
      </w:pPr>
    </w:p>
    <w:p w:rsidR="00891866" w:rsidRDefault="00891866" w:rsidP="00891866">
      <w:pPr>
        <w:jc w:val="center"/>
        <w:rPr>
          <w:b/>
          <w:sz w:val="26"/>
          <w:szCs w:val="26"/>
        </w:rPr>
      </w:pPr>
    </w:p>
    <w:p w:rsidR="00891866" w:rsidRDefault="00891866" w:rsidP="00891866">
      <w:pPr>
        <w:jc w:val="center"/>
        <w:rPr>
          <w:b/>
          <w:sz w:val="26"/>
          <w:szCs w:val="26"/>
        </w:rPr>
      </w:pPr>
    </w:p>
    <w:p w:rsidR="00891866" w:rsidRPr="0043309B" w:rsidRDefault="00891866" w:rsidP="00891866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>Изменения,</w:t>
      </w:r>
    </w:p>
    <w:p w:rsidR="00891866" w:rsidRDefault="00891866" w:rsidP="00891866">
      <w:pPr>
        <w:jc w:val="center"/>
        <w:rPr>
          <w:b/>
          <w:sz w:val="26"/>
          <w:szCs w:val="26"/>
        </w:rPr>
      </w:pPr>
      <w:r w:rsidRPr="0043309B">
        <w:rPr>
          <w:b/>
          <w:sz w:val="26"/>
          <w:szCs w:val="26"/>
        </w:rPr>
        <w:t xml:space="preserve"> </w:t>
      </w:r>
      <w:proofErr w:type="gramStart"/>
      <w:r w:rsidRPr="0043309B">
        <w:rPr>
          <w:b/>
          <w:sz w:val="26"/>
          <w:szCs w:val="26"/>
        </w:rPr>
        <w:t>которые  вносятся</w:t>
      </w:r>
      <w:proofErr w:type="gramEnd"/>
      <w:r w:rsidRPr="0043309B">
        <w:rPr>
          <w:b/>
          <w:sz w:val="26"/>
          <w:szCs w:val="26"/>
        </w:rPr>
        <w:t xml:space="preserve"> в Муниципальную программу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 Республики Мордовия «Развитие образования», утвержденную   Постановлением Администрации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="00E65972">
        <w:rPr>
          <w:b/>
          <w:sz w:val="26"/>
          <w:szCs w:val="26"/>
        </w:rPr>
        <w:t xml:space="preserve"> муниципального района от 25 декабря 2013 года</w:t>
      </w:r>
      <w:r w:rsidRPr="0043309B">
        <w:rPr>
          <w:b/>
          <w:sz w:val="26"/>
          <w:szCs w:val="26"/>
        </w:rPr>
        <w:t xml:space="preserve"> № 832  «Об утверждении программы </w:t>
      </w:r>
      <w:proofErr w:type="spellStart"/>
      <w:r w:rsidRPr="0043309B">
        <w:rPr>
          <w:b/>
          <w:sz w:val="26"/>
          <w:szCs w:val="26"/>
        </w:rPr>
        <w:t>Атяшевского</w:t>
      </w:r>
      <w:proofErr w:type="spellEnd"/>
      <w:r w:rsidRPr="0043309B">
        <w:rPr>
          <w:b/>
          <w:sz w:val="26"/>
          <w:szCs w:val="26"/>
        </w:rPr>
        <w:t xml:space="preserve"> муниципального района «Развитие образования»</w:t>
      </w:r>
    </w:p>
    <w:p w:rsidR="00D57F77" w:rsidRDefault="00D57F77" w:rsidP="00891866">
      <w:pPr>
        <w:jc w:val="center"/>
        <w:rPr>
          <w:b/>
          <w:sz w:val="26"/>
          <w:szCs w:val="26"/>
        </w:rPr>
      </w:pPr>
    </w:p>
    <w:p w:rsidR="004800CB" w:rsidRDefault="00D57F77" w:rsidP="001E1B8E">
      <w:pPr>
        <w:ind w:firstLine="567"/>
        <w:jc w:val="both"/>
        <w:rPr>
          <w:sz w:val="26"/>
          <w:szCs w:val="26"/>
        </w:rPr>
      </w:pPr>
      <w:r w:rsidRPr="0043309B">
        <w:rPr>
          <w:sz w:val="26"/>
          <w:szCs w:val="26"/>
        </w:rPr>
        <w:t xml:space="preserve">1. В паспорте Муниципальной Программы </w:t>
      </w:r>
      <w:proofErr w:type="spellStart"/>
      <w:r w:rsidRPr="0043309B">
        <w:rPr>
          <w:sz w:val="26"/>
          <w:szCs w:val="26"/>
        </w:rPr>
        <w:t>Атяшевского</w:t>
      </w:r>
      <w:proofErr w:type="spellEnd"/>
      <w:r w:rsidRPr="0043309B">
        <w:rPr>
          <w:sz w:val="26"/>
          <w:szCs w:val="26"/>
        </w:rPr>
        <w:t xml:space="preserve"> муниципального района Республики </w:t>
      </w:r>
      <w:proofErr w:type="gramStart"/>
      <w:r w:rsidRPr="0043309B">
        <w:rPr>
          <w:sz w:val="26"/>
          <w:szCs w:val="26"/>
        </w:rPr>
        <w:t>Мордовия  «</w:t>
      </w:r>
      <w:proofErr w:type="gramEnd"/>
      <w:r w:rsidRPr="0043309B">
        <w:rPr>
          <w:sz w:val="26"/>
          <w:szCs w:val="26"/>
        </w:rPr>
        <w:t>Развитие  о</w:t>
      </w:r>
      <w:r w:rsidR="004800CB">
        <w:rPr>
          <w:sz w:val="26"/>
          <w:szCs w:val="26"/>
        </w:rPr>
        <w:t>бразования» (далее - Программа):</w:t>
      </w:r>
      <w:r w:rsidRPr="0043309B">
        <w:rPr>
          <w:sz w:val="26"/>
          <w:szCs w:val="26"/>
        </w:rPr>
        <w:t xml:space="preserve"> </w:t>
      </w:r>
    </w:p>
    <w:p w:rsidR="00D57F77" w:rsidRPr="0043309B" w:rsidRDefault="004800CB" w:rsidP="000613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7F77" w:rsidRPr="0043309B">
        <w:rPr>
          <w:sz w:val="26"/>
          <w:szCs w:val="26"/>
        </w:rPr>
        <w:t>позицию «Объемы финансового обеспечения Программы» изложить в следующей редакции:</w:t>
      </w:r>
    </w:p>
    <w:p w:rsidR="00D57F77" w:rsidRPr="0043309B" w:rsidRDefault="00D57F77" w:rsidP="00D57F77">
      <w:pPr>
        <w:jc w:val="both"/>
        <w:rPr>
          <w:sz w:val="26"/>
          <w:szCs w:val="26"/>
        </w:rPr>
      </w:pPr>
      <w:r w:rsidRPr="0043309B">
        <w:rPr>
          <w:sz w:val="26"/>
          <w:szCs w:val="26"/>
        </w:rPr>
        <w:tab/>
        <w:t>«</w:t>
      </w:r>
    </w:p>
    <w:p w:rsidR="00D57F77" w:rsidRPr="0043309B" w:rsidRDefault="00D57F77" w:rsidP="00D57F77">
      <w:pPr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79"/>
      </w:tblGrid>
      <w:tr w:rsidR="00D57F77" w:rsidRPr="0043309B" w:rsidTr="00D57F77">
        <w:trPr>
          <w:tblCellSpacing w:w="0" w:type="dxa"/>
          <w:jc w:val="center"/>
        </w:trPr>
        <w:tc>
          <w:tcPr>
            <w:tcW w:w="183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Объемы финансового обеспечения программы</w:t>
            </w:r>
          </w:p>
        </w:tc>
        <w:tc>
          <w:tcPr>
            <w:tcW w:w="75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Прогнозируемый объем финансирования мероприятий </w:t>
            </w:r>
            <w:proofErr w:type="gramStart"/>
            <w:r w:rsidRPr="00F11E30">
              <w:rPr>
                <w:sz w:val="26"/>
                <w:szCs w:val="26"/>
              </w:rPr>
              <w:t>программы  в</w:t>
            </w:r>
            <w:proofErr w:type="gramEnd"/>
            <w:r w:rsidRPr="00F11E30">
              <w:rPr>
                <w:sz w:val="26"/>
                <w:szCs w:val="26"/>
              </w:rPr>
              <w:t xml:space="preserve"> ценах соответствующих лет составляет </w:t>
            </w:r>
          </w:p>
          <w:p w:rsidR="00D57F77" w:rsidRPr="00F11E30" w:rsidRDefault="00C74EB3" w:rsidP="00D57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3792254,0</w:t>
            </w:r>
            <w:r w:rsidR="000F6F34" w:rsidRPr="00F11E30">
              <w:t xml:space="preserve"> </w:t>
            </w:r>
            <w:r w:rsidR="00D57F77" w:rsidRPr="00F11E30">
              <w:rPr>
                <w:sz w:val="26"/>
                <w:szCs w:val="26"/>
              </w:rPr>
              <w:t>тыс. рублей, в том числе по годам&lt;*&gt;: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2014 год – 77364,2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2015 год – 29862,7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2016 год –247101,9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2017 год – 219543,0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2018 год – 259415,0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2019 год – 219334,9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2020 год – 230331,4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2021 год – 265269,7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2022 год – 283730,7 тыс. рублей; 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2023 год – 282337,0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2024 год – </w:t>
            </w:r>
            <w:r w:rsidR="00745D24" w:rsidRPr="00F11E30">
              <w:rPr>
                <w:sz w:val="26"/>
                <w:szCs w:val="26"/>
              </w:rPr>
              <w:t>4</w:t>
            </w:r>
            <w:r w:rsidR="00FA38EB" w:rsidRPr="00F11E30">
              <w:rPr>
                <w:sz w:val="26"/>
                <w:szCs w:val="26"/>
              </w:rPr>
              <w:t>58666,3</w:t>
            </w:r>
            <w:r w:rsidRPr="00F11E30">
              <w:rPr>
                <w:sz w:val="26"/>
                <w:szCs w:val="26"/>
              </w:rPr>
              <w:t xml:space="preserve"> тыс. рублей; </w:t>
            </w:r>
          </w:p>
          <w:p w:rsidR="00D57F77" w:rsidRPr="00F11E30" w:rsidRDefault="00C74EB3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464856,9</w:t>
            </w:r>
            <w:r w:rsidR="00D57F77" w:rsidRPr="00F11E30">
              <w:rPr>
                <w:sz w:val="26"/>
                <w:szCs w:val="26"/>
              </w:rPr>
              <w:t xml:space="preserve"> тыс. рублей</w:t>
            </w:r>
            <w:r w:rsidR="004800CB" w:rsidRPr="00F11E30">
              <w:rPr>
                <w:sz w:val="26"/>
                <w:szCs w:val="26"/>
              </w:rPr>
              <w:t>;</w:t>
            </w:r>
            <w:r w:rsidR="00D57F77" w:rsidRPr="00F11E30">
              <w:rPr>
                <w:sz w:val="26"/>
                <w:szCs w:val="26"/>
              </w:rPr>
              <w:t xml:space="preserve">  </w:t>
            </w:r>
          </w:p>
          <w:p w:rsidR="00D57F77" w:rsidRPr="00F11E30" w:rsidRDefault="000F6F34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2026 год – </w:t>
            </w:r>
            <w:r w:rsidR="00FA38EB" w:rsidRPr="00F11E30">
              <w:rPr>
                <w:sz w:val="26"/>
                <w:szCs w:val="26"/>
              </w:rPr>
              <w:t>374530,0</w:t>
            </w:r>
            <w:r w:rsidR="00745D24" w:rsidRPr="00F11E30">
              <w:rPr>
                <w:sz w:val="26"/>
                <w:szCs w:val="26"/>
              </w:rPr>
              <w:t xml:space="preserve"> </w:t>
            </w:r>
            <w:r w:rsidR="004800CB" w:rsidRPr="00F11E30">
              <w:rPr>
                <w:sz w:val="26"/>
                <w:szCs w:val="26"/>
              </w:rPr>
              <w:t>тыс. рублей;</w:t>
            </w:r>
            <w:r w:rsidR="00D57F77" w:rsidRPr="00F11E30">
              <w:rPr>
                <w:sz w:val="26"/>
                <w:szCs w:val="26"/>
              </w:rPr>
              <w:t xml:space="preserve"> </w:t>
            </w:r>
          </w:p>
          <w:p w:rsidR="00D57F77" w:rsidRPr="00F11E30" w:rsidRDefault="004800CB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2027</w:t>
            </w:r>
            <w:r w:rsidR="00745D24" w:rsidRPr="00F11E30">
              <w:rPr>
                <w:sz w:val="26"/>
                <w:szCs w:val="26"/>
              </w:rPr>
              <w:t xml:space="preserve"> год – 379910,3</w:t>
            </w:r>
            <w:r w:rsidR="0087558E" w:rsidRPr="00F11E30">
              <w:rPr>
                <w:sz w:val="26"/>
                <w:szCs w:val="26"/>
              </w:rPr>
              <w:t xml:space="preserve"> тыс. рублей.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из них объем средств из федерального бюджета –</w:t>
            </w:r>
          </w:p>
          <w:p w:rsidR="00D57F77" w:rsidRPr="00F11E30" w:rsidRDefault="00FA38EB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352135,5</w:t>
            </w:r>
            <w:r w:rsidR="00D57F77" w:rsidRPr="00F11E30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2014 год – 19324,2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 2015 год – 2108,0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2016 год – 1168,6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2017 год – 0,0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lastRenderedPageBreak/>
              <w:t>2018 год – 5710,6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2019 год – 574,5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2020 год – 5613,0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2021 год – 17090,4тыс.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2022 год –14766,1тыс. рублей; 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2023 год – 14973,6 тыс. рублей;  </w:t>
            </w:r>
          </w:p>
          <w:p w:rsidR="00D57F77" w:rsidRPr="00F11E30" w:rsidRDefault="00745D24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2024 год – 130905,4</w:t>
            </w:r>
            <w:r w:rsidR="00D57F77" w:rsidRPr="00F11E30">
              <w:rPr>
                <w:sz w:val="26"/>
                <w:szCs w:val="26"/>
              </w:rPr>
              <w:t xml:space="preserve"> тыс. рублей;</w:t>
            </w:r>
          </w:p>
          <w:p w:rsidR="00D57F77" w:rsidRPr="00F11E30" w:rsidRDefault="00745D24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2025 год – 93004,3</w:t>
            </w:r>
            <w:r w:rsidR="00D57F77" w:rsidRPr="00F11E30">
              <w:rPr>
                <w:sz w:val="26"/>
                <w:szCs w:val="26"/>
              </w:rPr>
              <w:t xml:space="preserve"> тыс. рублей;  </w:t>
            </w:r>
          </w:p>
          <w:p w:rsidR="00D57F77" w:rsidRPr="00F11E30" w:rsidRDefault="00FA38EB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2026 год – 23614,0</w:t>
            </w:r>
            <w:r w:rsidR="00152A6A" w:rsidRPr="00F11E30">
              <w:rPr>
                <w:sz w:val="26"/>
                <w:szCs w:val="26"/>
              </w:rPr>
              <w:t xml:space="preserve"> тыс. рублей;</w:t>
            </w:r>
            <w:r w:rsidR="00D57F77" w:rsidRPr="00F11E30">
              <w:rPr>
                <w:sz w:val="26"/>
                <w:szCs w:val="26"/>
              </w:rPr>
              <w:t xml:space="preserve"> </w:t>
            </w:r>
          </w:p>
          <w:p w:rsidR="00152A6A" w:rsidRPr="00F11E30" w:rsidRDefault="00152A6A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2027</w:t>
            </w:r>
            <w:r w:rsidR="00745D24" w:rsidRPr="00F11E30">
              <w:rPr>
                <w:sz w:val="26"/>
                <w:szCs w:val="26"/>
              </w:rPr>
              <w:t xml:space="preserve"> год – 23282,8</w:t>
            </w:r>
            <w:r w:rsidR="004800CB" w:rsidRPr="00F11E30">
              <w:rPr>
                <w:sz w:val="26"/>
                <w:szCs w:val="26"/>
              </w:rPr>
              <w:t xml:space="preserve"> тыс. рублей</w:t>
            </w:r>
            <w:r w:rsidRPr="00F11E30">
              <w:rPr>
                <w:sz w:val="26"/>
                <w:szCs w:val="26"/>
              </w:rPr>
              <w:t>.</w:t>
            </w:r>
          </w:p>
          <w:p w:rsidR="00152A6A" w:rsidRPr="00F11E30" w:rsidRDefault="00152A6A" w:rsidP="00D57F77">
            <w:pPr>
              <w:jc w:val="both"/>
              <w:rPr>
                <w:sz w:val="26"/>
                <w:szCs w:val="26"/>
              </w:rPr>
            </w:pP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Объем средств из республиканского бюджета Республики </w:t>
            </w:r>
            <w:r w:rsidR="00376A92" w:rsidRPr="00F11E30">
              <w:rPr>
                <w:sz w:val="26"/>
                <w:szCs w:val="26"/>
              </w:rPr>
              <w:t xml:space="preserve">Мордовия – </w:t>
            </w:r>
            <w:r w:rsidR="0041037C">
              <w:rPr>
                <w:sz w:val="26"/>
                <w:szCs w:val="26"/>
              </w:rPr>
              <w:t>2651108,5</w:t>
            </w:r>
            <w:r w:rsidRPr="00F11E30">
              <w:rPr>
                <w:sz w:val="26"/>
                <w:szCs w:val="26"/>
              </w:rPr>
              <w:t xml:space="preserve"> тыс. рублей, в том числе по годам&lt;*&gt;: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2014 год – 39334,8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2015 год – 5302,7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2016 год – 219142,3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2017 год – 171231,4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2018 год – 208448,1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2019 год – 179676,1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2020 год – 175321,6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2021 год – 181371,8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2022 год – 178167,6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2023 год – 189619,2 тыс. рублей; </w:t>
            </w:r>
          </w:p>
          <w:p w:rsidR="00D57F77" w:rsidRPr="00F11E30" w:rsidRDefault="00376A92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2024 год – </w:t>
            </w:r>
            <w:r w:rsidR="00FA38EB" w:rsidRPr="00F11E30">
              <w:rPr>
                <w:sz w:val="26"/>
                <w:szCs w:val="26"/>
              </w:rPr>
              <w:t>245917,5</w:t>
            </w:r>
            <w:r w:rsidR="00D57F77" w:rsidRPr="00F11E30">
              <w:rPr>
                <w:sz w:val="26"/>
                <w:szCs w:val="26"/>
              </w:rPr>
              <w:t xml:space="preserve"> тыс. рублей;  </w:t>
            </w:r>
          </w:p>
          <w:p w:rsidR="00D57F77" w:rsidRPr="00F11E30" w:rsidRDefault="0041037C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265575,7</w:t>
            </w:r>
            <w:r w:rsidR="00BE6BD3" w:rsidRPr="00F11E30">
              <w:rPr>
                <w:sz w:val="26"/>
                <w:szCs w:val="26"/>
              </w:rPr>
              <w:t xml:space="preserve"> </w:t>
            </w:r>
            <w:r w:rsidR="00D57F77" w:rsidRPr="00F11E30">
              <w:rPr>
                <w:sz w:val="26"/>
                <w:szCs w:val="26"/>
              </w:rPr>
              <w:t xml:space="preserve">тыс. рублей;  </w:t>
            </w:r>
          </w:p>
          <w:p w:rsidR="00D57F77" w:rsidRPr="00F11E30" w:rsidRDefault="00FA38EB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2026 год – 291863,4</w:t>
            </w:r>
            <w:r w:rsidR="0087558E" w:rsidRPr="00F11E30">
              <w:rPr>
                <w:sz w:val="26"/>
                <w:szCs w:val="26"/>
              </w:rPr>
              <w:t xml:space="preserve"> </w:t>
            </w:r>
            <w:r w:rsidR="00152A6A" w:rsidRPr="00F11E30">
              <w:rPr>
                <w:sz w:val="26"/>
                <w:szCs w:val="26"/>
              </w:rPr>
              <w:t>тыс. рублей;</w:t>
            </w:r>
            <w:r w:rsidR="00D57F77" w:rsidRPr="00F11E30">
              <w:rPr>
                <w:sz w:val="26"/>
                <w:szCs w:val="26"/>
              </w:rPr>
              <w:t xml:space="preserve"> </w:t>
            </w:r>
          </w:p>
          <w:p w:rsidR="00152A6A" w:rsidRPr="00F11E30" w:rsidRDefault="00152A6A" w:rsidP="00152A6A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2027</w:t>
            </w:r>
            <w:r w:rsidR="00745D24" w:rsidRPr="00F11E30">
              <w:rPr>
                <w:sz w:val="26"/>
                <w:szCs w:val="26"/>
              </w:rPr>
              <w:t xml:space="preserve"> год – 3001</w:t>
            </w:r>
            <w:r w:rsidR="00FA38EB" w:rsidRPr="00F11E30">
              <w:rPr>
                <w:sz w:val="26"/>
                <w:szCs w:val="26"/>
              </w:rPr>
              <w:t>3</w:t>
            </w:r>
            <w:r w:rsidR="00745D24" w:rsidRPr="00F11E30">
              <w:rPr>
                <w:sz w:val="26"/>
                <w:szCs w:val="26"/>
              </w:rPr>
              <w:t>6,3</w:t>
            </w:r>
            <w:r w:rsidRPr="00F11E30">
              <w:rPr>
                <w:sz w:val="26"/>
                <w:szCs w:val="26"/>
              </w:rPr>
              <w:t xml:space="preserve"> тыс. рублей. </w:t>
            </w:r>
          </w:p>
          <w:p w:rsidR="00D57F77" w:rsidRPr="00F11E30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Объем средств из бюджета </w:t>
            </w:r>
            <w:proofErr w:type="spellStart"/>
            <w:r w:rsidRPr="00F11E30">
              <w:rPr>
                <w:sz w:val="26"/>
                <w:szCs w:val="26"/>
              </w:rPr>
              <w:t>Атяшевского</w:t>
            </w:r>
            <w:proofErr w:type="spellEnd"/>
            <w:r w:rsidRPr="00F11E30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 w:rsidRPr="00F11E30">
              <w:rPr>
                <w:sz w:val="26"/>
                <w:szCs w:val="26"/>
              </w:rPr>
              <w:t xml:space="preserve">–  </w:t>
            </w:r>
            <w:r w:rsidR="0041037C">
              <w:rPr>
                <w:sz w:val="26"/>
                <w:szCs w:val="26"/>
              </w:rPr>
              <w:t>649467</w:t>
            </w:r>
            <w:proofErr w:type="gramEnd"/>
            <w:r w:rsidR="0041037C">
              <w:rPr>
                <w:sz w:val="26"/>
                <w:szCs w:val="26"/>
              </w:rPr>
              <w:t>,3</w:t>
            </w:r>
            <w:r w:rsidR="003E0157" w:rsidRPr="00F11E30">
              <w:rPr>
                <w:sz w:val="26"/>
                <w:szCs w:val="26"/>
              </w:rPr>
              <w:t xml:space="preserve"> </w:t>
            </w:r>
            <w:r w:rsidRPr="00F11E30">
              <w:rPr>
                <w:sz w:val="26"/>
                <w:szCs w:val="26"/>
              </w:rPr>
              <w:t>тыс. рублей, в том числе по годам&lt;*&gt;: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2014 год – 1420,0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2015 год – 3071,4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2016 год – 20356,2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2017 год – 37065,8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2018 год – 34102,3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2019 год – 27930,3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2020 год – 44216,8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2021 год – 61627,5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2022 год – 82022,2тыс.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2023 год – 69416,3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2024 год – </w:t>
            </w:r>
            <w:r w:rsidR="00BE6BD3" w:rsidRPr="00F11E30">
              <w:rPr>
                <w:sz w:val="26"/>
                <w:szCs w:val="26"/>
              </w:rPr>
              <w:t xml:space="preserve">72987, 0 </w:t>
            </w:r>
            <w:r w:rsidRPr="00F11E30">
              <w:rPr>
                <w:sz w:val="26"/>
                <w:szCs w:val="26"/>
              </w:rPr>
              <w:t xml:space="preserve">тыс. рублей;  </w:t>
            </w:r>
          </w:p>
          <w:p w:rsidR="00D57F77" w:rsidRPr="00F11E30" w:rsidRDefault="0041037C" w:rsidP="00D57F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97420,5</w:t>
            </w:r>
            <w:r w:rsidR="00D57F77" w:rsidRPr="00F11E30">
              <w:rPr>
                <w:sz w:val="26"/>
                <w:szCs w:val="26"/>
              </w:rPr>
              <w:t xml:space="preserve"> тыс. рублей. </w:t>
            </w:r>
          </w:p>
          <w:p w:rsidR="00D57F77" w:rsidRPr="00F11E30" w:rsidRDefault="00BE6BD3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2026 год – 5019</w:t>
            </w:r>
            <w:r w:rsidR="00FA38EB" w:rsidRPr="00F11E30">
              <w:rPr>
                <w:sz w:val="26"/>
                <w:szCs w:val="26"/>
              </w:rPr>
              <w:t>6,2</w:t>
            </w:r>
            <w:r w:rsidR="00152A6A" w:rsidRPr="00F11E30">
              <w:rPr>
                <w:sz w:val="26"/>
                <w:szCs w:val="26"/>
              </w:rPr>
              <w:t xml:space="preserve"> тыс. рублей;</w:t>
            </w:r>
            <w:r w:rsidR="00D57F77" w:rsidRPr="00F11E30">
              <w:rPr>
                <w:sz w:val="26"/>
                <w:szCs w:val="26"/>
              </w:rPr>
              <w:t xml:space="preserve">  </w:t>
            </w:r>
          </w:p>
          <w:p w:rsidR="00D57F77" w:rsidRPr="00F11E30" w:rsidRDefault="00152A6A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2027</w:t>
            </w:r>
            <w:r w:rsidR="00BE6BD3" w:rsidRPr="00F11E30">
              <w:rPr>
                <w:sz w:val="26"/>
                <w:szCs w:val="26"/>
              </w:rPr>
              <w:t xml:space="preserve"> год – 47634,8</w:t>
            </w:r>
            <w:r w:rsidRPr="00F11E30">
              <w:rPr>
                <w:sz w:val="26"/>
                <w:szCs w:val="26"/>
              </w:rPr>
              <w:t xml:space="preserve"> тыс. рублей.</w:t>
            </w:r>
            <w:r w:rsidR="00BE6BD3" w:rsidRPr="00F11E30">
              <w:rPr>
                <w:sz w:val="26"/>
                <w:szCs w:val="26"/>
              </w:rPr>
              <w:t xml:space="preserve">  </w:t>
            </w:r>
          </w:p>
          <w:p w:rsidR="00D57F77" w:rsidRPr="00F11E30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Объе</w:t>
            </w:r>
            <w:r w:rsidR="00BE6BD3" w:rsidRPr="00F11E30">
              <w:rPr>
                <w:sz w:val="26"/>
                <w:szCs w:val="26"/>
              </w:rPr>
              <w:t>м внебюджетных средств –139542,7</w:t>
            </w:r>
            <w:r w:rsidRPr="00F11E30">
              <w:rPr>
                <w:sz w:val="26"/>
                <w:szCs w:val="26"/>
              </w:rPr>
              <w:t xml:space="preserve"> тыс. рублей,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lastRenderedPageBreak/>
              <w:t>в том числе по годам&lt;*&gt;: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2014 год – 17285,2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2015 год – 19380,6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2016 год – 6434,8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2017 год – 11245,8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2018 год – 11154,0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2019 год – 11154,0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2020 год – 5180,0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2021 год – 5180,0 тыс. рублей;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 xml:space="preserve">2022 год – 8774,8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2023 год – 8327,</w:t>
            </w:r>
            <w:proofErr w:type="gramStart"/>
            <w:r w:rsidRPr="00F11E30">
              <w:rPr>
                <w:sz w:val="26"/>
                <w:szCs w:val="26"/>
              </w:rPr>
              <w:t>9  тыс.</w:t>
            </w:r>
            <w:proofErr w:type="gramEnd"/>
            <w:r w:rsidRPr="00F11E30">
              <w:rPr>
                <w:sz w:val="26"/>
                <w:szCs w:val="26"/>
              </w:rPr>
              <w:t xml:space="preserve"> рублей; </w:t>
            </w:r>
          </w:p>
          <w:p w:rsidR="00D57F77" w:rsidRPr="00F11E30" w:rsidRDefault="00BE6BD3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2024 год – 8856,4</w:t>
            </w:r>
            <w:r w:rsidR="00D57F77" w:rsidRPr="00F11E30">
              <w:rPr>
                <w:sz w:val="26"/>
                <w:szCs w:val="26"/>
              </w:rPr>
              <w:t xml:space="preserve"> тыс. рублей; </w:t>
            </w: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2025 год –</w:t>
            </w:r>
            <w:r w:rsidR="00BE6BD3" w:rsidRPr="00F11E30">
              <w:rPr>
                <w:sz w:val="26"/>
                <w:szCs w:val="26"/>
              </w:rPr>
              <w:t xml:space="preserve"> 8856,4 </w:t>
            </w:r>
            <w:r w:rsidRPr="00F11E30">
              <w:rPr>
                <w:sz w:val="26"/>
                <w:szCs w:val="26"/>
              </w:rPr>
              <w:t xml:space="preserve">тыс. рублей. </w:t>
            </w:r>
          </w:p>
          <w:p w:rsidR="00D57F77" w:rsidRPr="00F11E30" w:rsidRDefault="00BE6BD3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2026 год – 8856,</w:t>
            </w:r>
            <w:proofErr w:type="gramStart"/>
            <w:r w:rsidRPr="00F11E30">
              <w:rPr>
                <w:sz w:val="26"/>
                <w:szCs w:val="26"/>
              </w:rPr>
              <w:t xml:space="preserve">4 </w:t>
            </w:r>
            <w:r w:rsidR="00D57F77" w:rsidRPr="00F11E30">
              <w:rPr>
                <w:sz w:val="26"/>
                <w:szCs w:val="26"/>
              </w:rPr>
              <w:t xml:space="preserve"> тыс.</w:t>
            </w:r>
            <w:proofErr w:type="gramEnd"/>
            <w:r w:rsidR="00D57F77" w:rsidRPr="00F11E30">
              <w:rPr>
                <w:sz w:val="26"/>
                <w:szCs w:val="26"/>
              </w:rPr>
              <w:t xml:space="preserve"> рублей. </w:t>
            </w:r>
          </w:p>
          <w:p w:rsidR="00DF22C6" w:rsidRPr="00F11E30" w:rsidRDefault="00DF22C6" w:rsidP="00DF22C6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2027</w:t>
            </w:r>
            <w:r w:rsidR="00BE6BD3" w:rsidRPr="00F11E30">
              <w:rPr>
                <w:sz w:val="26"/>
                <w:szCs w:val="26"/>
              </w:rPr>
              <w:t xml:space="preserve"> год – 8856,</w:t>
            </w:r>
            <w:proofErr w:type="gramStart"/>
            <w:r w:rsidR="00BE6BD3" w:rsidRPr="00F11E30">
              <w:rPr>
                <w:sz w:val="26"/>
                <w:szCs w:val="26"/>
              </w:rPr>
              <w:t xml:space="preserve">4 </w:t>
            </w:r>
            <w:r w:rsidRPr="00F11E30">
              <w:rPr>
                <w:sz w:val="26"/>
                <w:szCs w:val="26"/>
              </w:rPr>
              <w:t xml:space="preserve"> тыс.</w:t>
            </w:r>
            <w:proofErr w:type="gramEnd"/>
            <w:r w:rsidRPr="00F11E30">
              <w:rPr>
                <w:sz w:val="26"/>
                <w:szCs w:val="26"/>
              </w:rPr>
              <w:t xml:space="preserve"> рублей. </w:t>
            </w:r>
          </w:p>
          <w:p w:rsidR="00D57F77" w:rsidRPr="00F11E30" w:rsidRDefault="00D57F77" w:rsidP="00D57F77">
            <w:pPr>
              <w:jc w:val="both"/>
              <w:rPr>
                <w:sz w:val="16"/>
                <w:szCs w:val="16"/>
              </w:rPr>
            </w:pPr>
          </w:p>
          <w:p w:rsidR="00D57F77" w:rsidRPr="00F11E30" w:rsidRDefault="00D57F77" w:rsidP="00D57F77">
            <w:pPr>
              <w:jc w:val="both"/>
              <w:rPr>
                <w:sz w:val="26"/>
                <w:szCs w:val="26"/>
              </w:rPr>
            </w:pPr>
            <w:r w:rsidRPr="00F11E30">
              <w:rPr>
                <w:sz w:val="26"/>
                <w:szCs w:val="26"/>
              </w:rPr>
              <w:t>&lt;*&gt; Указанный объем носит прогнозный характер и подлежит уточнению в установленном порядке при формировании бюджетов всех уровней</w:t>
            </w:r>
          </w:p>
        </w:tc>
      </w:tr>
    </w:tbl>
    <w:p w:rsidR="00D57F77" w:rsidRPr="0043309B" w:rsidRDefault="00D57F77" w:rsidP="00D57F77">
      <w:pPr>
        <w:ind w:firstLine="720"/>
        <w:jc w:val="right"/>
        <w:rPr>
          <w:sz w:val="26"/>
          <w:szCs w:val="26"/>
        </w:rPr>
      </w:pPr>
      <w:r w:rsidRPr="0043309B">
        <w:rPr>
          <w:sz w:val="26"/>
          <w:szCs w:val="26"/>
        </w:rPr>
        <w:lastRenderedPageBreak/>
        <w:t>».</w:t>
      </w:r>
    </w:p>
    <w:p w:rsidR="00D57F77" w:rsidRPr="00DB4F62" w:rsidRDefault="00D57F77" w:rsidP="004D623F">
      <w:pPr>
        <w:jc w:val="both"/>
        <w:rPr>
          <w:rFonts w:eastAsia="Arial"/>
          <w:sz w:val="28"/>
          <w:szCs w:val="28"/>
        </w:rPr>
      </w:pPr>
    </w:p>
    <w:p w:rsidR="00A0552E" w:rsidRDefault="00A0552E" w:rsidP="00A0552E">
      <w:pPr>
        <w:jc w:val="right"/>
        <w:rPr>
          <w:sz w:val="28"/>
          <w:szCs w:val="28"/>
        </w:rPr>
        <w:sectPr w:rsidR="00A0552E" w:rsidSect="00A0552E">
          <w:pgSz w:w="12240" w:h="15840"/>
          <w:pgMar w:top="992" w:right="709" w:bottom="1100" w:left="992" w:header="709" w:footer="709" w:gutter="0"/>
          <w:cols w:space="708"/>
          <w:docGrid w:linePitch="326"/>
        </w:sectPr>
      </w:pPr>
    </w:p>
    <w:p w:rsidR="003265FF" w:rsidRDefault="00AE7BDF" w:rsidP="003265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Приложение 2</w:t>
      </w:r>
      <w:r w:rsidR="003265FF">
        <w:rPr>
          <w:sz w:val="26"/>
          <w:szCs w:val="26"/>
        </w:rPr>
        <w:t xml:space="preserve"> к муниципальной программе </w:t>
      </w:r>
      <w:proofErr w:type="spellStart"/>
      <w:r w:rsidR="003265FF">
        <w:rPr>
          <w:sz w:val="26"/>
          <w:szCs w:val="26"/>
        </w:rPr>
        <w:t>Атяшевского</w:t>
      </w:r>
      <w:proofErr w:type="spellEnd"/>
      <w:r w:rsidR="003265FF">
        <w:rPr>
          <w:sz w:val="26"/>
          <w:szCs w:val="26"/>
        </w:rPr>
        <w:t xml:space="preserve"> муниципального района Республики Мордовия «Развитие обр</w:t>
      </w:r>
      <w:r>
        <w:rPr>
          <w:sz w:val="26"/>
          <w:szCs w:val="26"/>
        </w:rPr>
        <w:t>азования» дополнить строками 7 - 9</w:t>
      </w:r>
      <w:r w:rsidR="003265FF">
        <w:rPr>
          <w:sz w:val="26"/>
          <w:szCs w:val="26"/>
        </w:rPr>
        <w:t xml:space="preserve"> следующего содержания</w:t>
      </w:r>
      <w:r w:rsidR="003265FF" w:rsidRPr="00AF139B">
        <w:rPr>
          <w:sz w:val="26"/>
          <w:szCs w:val="26"/>
        </w:rPr>
        <w:t>:</w:t>
      </w:r>
    </w:p>
    <w:p w:rsidR="000D3808" w:rsidRDefault="000D3808" w:rsidP="003265FF">
      <w:pPr>
        <w:ind w:firstLine="720"/>
        <w:jc w:val="both"/>
        <w:rPr>
          <w:sz w:val="26"/>
          <w:szCs w:val="26"/>
        </w:rPr>
      </w:pPr>
    </w:p>
    <w:tbl>
      <w:tblPr>
        <w:tblW w:w="1472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261"/>
        <w:gridCol w:w="1770"/>
        <w:gridCol w:w="851"/>
        <w:gridCol w:w="850"/>
        <w:gridCol w:w="3048"/>
        <w:gridCol w:w="3525"/>
        <w:gridCol w:w="2916"/>
      </w:tblGrid>
      <w:tr w:rsidR="002B5B7C" w:rsidRPr="00D612AF" w:rsidTr="002B5B7C">
        <w:trPr>
          <w:trHeight w:val="240"/>
          <w:tblCellSpacing w:w="0" w:type="dxa"/>
          <w:jc w:val="center"/>
        </w:trPr>
        <w:tc>
          <w:tcPr>
            <w:tcW w:w="508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Региональный проект «Патриотическое воспитание граждан РФ»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D612AF">
              <w:rPr>
                <w:rFonts w:eastAsia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2AF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F86922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Январь 2021</w:t>
            </w:r>
            <w:r w:rsidR="002B5B7C" w:rsidRPr="00D612AF">
              <w:rPr>
                <w:rFonts w:eastAsia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Декабрь </w:t>
            </w:r>
            <w:r w:rsidRPr="00D612AF">
              <w:rPr>
                <w:rFonts w:eastAsia="Arial"/>
                <w:color w:val="000000"/>
                <w:sz w:val="20"/>
                <w:szCs w:val="20"/>
              </w:rPr>
              <w:t>202</w:t>
            </w:r>
            <w:r>
              <w:rPr>
                <w:rFonts w:eastAsia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F86922" w:rsidRDefault="00F86922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В</w:t>
            </w:r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 xml:space="preserve">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F86922" w:rsidRDefault="00F86922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F86922" w:rsidRDefault="00F86922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>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>волонтерства</w:t>
            </w:r>
            <w:proofErr w:type="spellEnd"/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 xml:space="preserve">) на базе образовательных учреждений </w:t>
            </w:r>
            <w:proofErr w:type="spellStart"/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>Атяшевского</w:t>
            </w:r>
            <w:proofErr w:type="spellEnd"/>
            <w:r w:rsidRPr="00F86922">
              <w:rPr>
                <w:color w:val="22272F"/>
                <w:sz w:val="20"/>
                <w:szCs w:val="20"/>
                <w:shd w:val="clear" w:color="auto" w:fill="FFFFFF"/>
              </w:rPr>
              <w:t xml:space="preserve"> муниципального района, в добровольческую (волонтерскую) деятельность</w:t>
            </w:r>
          </w:p>
        </w:tc>
      </w:tr>
      <w:tr w:rsidR="002B5B7C" w:rsidRPr="00D612AF" w:rsidTr="002B5B7C">
        <w:trPr>
          <w:trHeight w:val="2640"/>
          <w:tblCellSpacing w:w="0" w:type="dxa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Региональный</w:t>
            </w:r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проект «Педагоги и наставники»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D612AF">
              <w:rPr>
                <w:rFonts w:eastAsia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2AF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Обеспечены выплаты </w:t>
            </w:r>
            <w:r w:rsidRPr="00D612AF">
              <w:rPr>
                <w:rFonts w:eastAsia="Arial"/>
                <w:color w:val="000000"/>
                <w:sz w:val="20"/>
                <w:szCs w:val="20"/>
              </w:rPr>
              <w:t>ежемесячного денежного вознаграждения советникам директоров по воспитанию и взаимодействию с детскими общественными объединениями.</w:t>
            </w: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Ежемесячное денежное вознаграждение </w:t>
            </w:r>
            <w:r w:rsidRPr="00D612AF">
              <w:rPr>
                <w:rFonts w:eastAsia="Arial"/>
                <w:color w:val="000000"/>
                <w:sz w:val="20"/>
                <w:szCs w:val="20"/>
              </w:rPr>
              <w:t>советникам директоров по воспитанию и взаимодействию объединениями муниципальных общеобразовательных учреждений.</w:t>
            </w: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  <w:r w:rsidRPr="00D612AF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 Общая численность граждан </w:t>
            </w:r>
            <w:proofErr w:type="spellStart"/>
            <w:r w:rsidRPr="00D612AF">
              <w:rPr>
                <w:rFonts w:eastAsia="Arial"/>
                <w:sz w:val="20"/>
                <w:szCs w:val="20"/>
              </w:rPr>
              <w:t>Атяшевского</w:t>
            </w:r>
            <w:proofErr w:type="spellEnd"/>
            <w:r w:rsidRPr="00D612AF">
              <w:rPr>
                <w:rFonts w:eastAsia="Arial"/>
                <w:sz w:val="20"/>
                <w:szCs w:val="20"/>
              </w:rPr>
              <w:t xml:space="preserve"> муниципального района вовлеченных центрами (сообществами, объединениями) поддержки добровольчества (</w:t>
            </w:r>
            <w:proofErr w:type="spellStart"/>
            <w:r w:rsidRPr="00D612AF">
              <w:rPr>
                <w:rFonts w:eastAsia="Arial"/>
                <w:sz w:val="20"/>
                <w:szCs w:val="20"/>
              </w:rPr>
              <w:t>волонтерства</w:t>
            </w:r>
            <w:proofErr w:type="spellEnd"/>
            <w:r w:rsidRPr="00D612AF">
              <w:rPr>
                <w:rFonts w:eastAsia="Arial"/>
                <w:sz w:val="20"/>
                <w:szCs w:val="20"/>
              </w:rPr>
              <w:t xml:space="preserve">) на базе образовательных учреждений </w:t>
            </w:r>
            <w:proofErr w:type="spellStart"/>
            <w:r w:rsidRPr="00D612AF">
              <w:rPr>
                <w:rFonts w:eastAsia="Arial"/>
                <w:sz w:val="20"/>
                <w:szCs w:val="20"/>
              </w:rPr>
              <w:t>Атяшевского</w:t>
            </w:r>
            <w:proofErr w:type="spellEnd"/>
            <w:r w:rsidRPr="00D612AF">
              <w:rPr>
                <w:rFonts w:eastAsia="Arial"/>
                <w:sz w:val="20"/>
                <w:szCs w:val="20"/>
              </w:rPr>
              <w:t xml:space="preserve"> муниципального района Республики Мордовия, в добровольческую (волонтерскую) деятельность.</w:t>
            </w:r>
          </w:p>
        </w:tc>
      </w:tr>
      <w:tr w:rsidR="002B5B7C" w:rsidRPr="00D612AF" w:rsidTr="000D3808">
        <w:trPr>
          <w:trHeight w:val="2632"/>
          <w:tblCellSpacing w:w="0" w:type="dxa"/>
          <w:jc w:val="center"/>
        </w:trPr>
        <w:tc>
          <w:tcPr>
            <w:tcW w:w="508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0D3808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Дол</w:t>
            </w: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я детей в возрасте от 5 до 18 лет, охваченных услугами дополнительного образования.</w:t>
            </w: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2B5B7C" w:rsidRPr="00D612AF" w:rsidTr="000D3808">
        <w:trPr>
          <w:trHeight w:val="2963"/>
          <w:tblCellSpacing w:w="0" w:type="dxa"/>
          <w:jc w:val="center"/>
        </w:trPr>
        <w:tc>
          <w:tcPr>
            <w:tcW w:w="508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0D3808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16" w:type="dxa"/>
            <w:tcBorders>
              <w:top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Повышение минимального уровня подготовки обучающихся.</w:t>
            </w: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</w:p>
          <w:p w:rsidR="002B5B7C" w:rsidRDefault="002B5B7C" w:rsidP="002B5B7C">
            <w:pPr>
              <w:shd w:val="clear" w:color="auto" w:fill="FFFFFF"/>
              <w:spacing w:line="240" w:lineRule="atLeas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</w:tr>
      <w:tr w:rsidR="002B5B7C" w:rsidRPr="00D612AF" w:rsidTr="00F86922">
        <w:trPr>
          <w:trHeight w:val="480"/>
          <w:tblCellSpacing w:w="0" w:type="dxa"/>
          <w:jc w:val="center"/>
        </w:trPr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>Региональный проект «Все лучшее детям»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D612AF">
              <w:rPr>
                <w:rFonts w:eastAsia="Arial"/>
                <w:color w:val="000000"/>
                <w:sz w:val="20"/>
                <w:szCs w:val="20"/>
              </w:rPr>
              <w:t>образования  Администрации</w:t>
            </w:r>
            <w:proofErr w:type="gramEnd"/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2AF">
              <w:rPr>
                <w:rFonts w:eastAsia="Arial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D612AF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>Январь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rFonts w:eastAsia="Arial"/>
                <w:color w:val="000000"/>
                <w:sz w:val="20"/>
                <w:szCs w:val="20"/>
              </w:rPr>
              <w:t>Декабрь 2027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 xml:space="preserve">проведение капитального ремонта не менее чем в 4 зданиях общеобразовательных организаций </w:t>
            </w:r>
            <w:proofErr w:type="spellStart"/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Атяшевского</w:t>
            </w:r>
            <w:proofErr w:type="spellEnd"/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 xml:space="preserve"> муниципального района Республики Мордовия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  <w:r w:rsidRPr="00D612AF">
              <w:rPr>
                <w:color w:val="22272F"/>
                <w:sz w:val="20"/>
                <w:szCs w:val="20"/>
                <w:shd w:val="clear" w:color="auto" w:fill="FFFFFF"/>
              </w:rPr>
              <w:t>Повышение минимального уровня подготовки обучающихся.</w:t>
            </w:r>
          </w:p>
          <w:p w:rsidR="002B5B7C" w:rsidRPr="00D612AF" w:rsidRDefault="002B5B7C" w:rsidP="002B5B7C">
            <w:pPr>
              <w:shd w:val="clear" w:color="auto" w:fill="FFFFFF"/>
              <w:spacing w:line="240" w:lineRule="atLeast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3265FF" w:rsidRPr="00E65972" w:rsidRDefault="00E65972" w:rsidP="00E65972">
      <w:pPr>
        <w:jc w:val="right"/>
        <w:rPr>
          <w:sz w:val="28"/>
          <w:szCs w:val="28"/>
        </w:rPr>
      </w:pPr>
      <w:r w:rsidRPr="00E65972">
        <w:rPr>
          <w:sz w:val="28"/>
          <w:szCs w:val="28"/>
        </w:rPr>
        <w:t>»;</w:t>
      </w:r>
    </w:p>
    <w:p w:rsidR="00A51FA7" w:rsidRPr="00226A33" w:rsidRDefault="00E65972" w:rsidP="00A51F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Приложение 4 </w:t>
      </w:r>
      <w:r w:rsidR="00A51FA7">
        <w:rPr>
          <w:sz w:val="26"/>
          <w:szCs w:val="26"/>
        </w:rPr>
        <w:t xml:space="preserve">к муниципальной программе </w:t>
      </w:r>
      <w:proofErr w:type="spellStart"/>
      <w:r w:rsidR="00A51FA7">
        <w:rPr>
          <w:sz w:val="26"/>
          <w:szCs w:val="26"/>
        </w:rPr>
        <w:t>Атяшевского</w:t>
      </w:r>
      <w:proofErr w:type="spellEnd"/>
      <w:r w:rsidR="00A51FA7">
        <w:rPr>
          <w:sz w:val="26"/>
          <w:szCs w:val="26"/>
        </w:rPr>
        <w:t xml:space="preserve"> муниципального района Республики Мордовия «Развитие </w:t>
      </w:r>
      <w:proofErr w:type="gramStart"/>
      <w:r w:rsidR="00A51FA7">
        <w:rPr>
          <w:sz w:val="26"/>
          <w:szCs w:val="26"/>
        </w:rPr>
        <w:t>образования»  изложить</w:t>
      </w:r>
      <w:proofErr w:type="gramEnd"/>
      <w:r w:rsidR="00A51FA7">
        <w:rPr>
          <w:sz w:val="26"/>
          <w:szCs w:val="26"/>
        </w:rPr>
        <w:t xml:space="preserve"> в следующей редакции</w:t>
      </w:r>
      <w:r w:rsidR="00A51FA7" w:rsidRPr="00AF139B">
        <w:rPr>
          <w:sz w:val="26"/>
          <w:szCs w:val="26"/>
        </w:rPr>
        <w:t>:</w:t>
      </w:r>
    </w:p>
    <w:p w:rsidR="00A51FA7" w:rsidRDefault="00A51FA7" w:rsidP="00A51FA7">
      <w:pPr>
        <w:spacing w:line="276" w:lineRule="auto"/>
        <w:rPr>
          <w:sz w:val="26"/>
          <w:szCs w:val="26"/>
        </w:rPr>
      </w:pPr>
    </w:p>
    <w:p w:rsidR="00A51FA7" w:rsidRDefault="00A51FA7" w:rsidP="00A51FA7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</w:t>
      </w:r>
    </w:p>
    <w:p w:rsidR="00A51FA7" w:rsidRDefault="00A51FA7" w:rsidP="00A51FA7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</w:t>
      </w:r>
    </w:p>
    <w:p w:rsidR="00A51FA7" w:rsidRDefault="00A51FA7" w:rsidP="00A51FA7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Мордовия</w:t>
      </w:r>
    </w:p>
    <w:p w:rsidR="00A51FA7" w:rsidRDefault="00E65972" w:rsidP="00E65972">
      <w:pPr>
        <w:spacing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«Развитие образования»</w:t>
      </w:r>
    </w:p>
    <w:p w:rsidR="00A51FA7" w:rsidRPr="001E1B8E" w:rsidRDefault="00A51FA7" w:rsidP="00A51FA7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Ресурсное обеспечение и программная (справочная) оценка расходов за счет всех источников финансирования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709"/>
        <w:gridCol w:w="709"/>
        <w:gridCol w:w="425"/>
        <w:gridCol w:w="472"/>
        <w:gridCol w:w="1513"/>
        <w:gridCol w:w="568"/>
        <w:gridCol w:w="567"/>
        <w:gridCol w:w="566"/>
        <w:gridCol w:w="567"/>
        <w:gridCol w:w="709"/>
        <w:gridCol w:w="708"/>
        <w:gridCol w:w="709"/>
        <w:gridCol w:w="709"/>
        <w:gridCol w:w="709"/>
        <w:gridCol w:w="708"/>
        <w:gridCol w:w="709"/>
        <w:gridCol w:w="595"/>
        <w:gridCol w:w="539"/>
      </w:tblGrid>
      <w:tr w:rsidR="00A51FA7" w:rsidRPr="009842A5" w:rsidTr="00A51FA7">
        <w:trPr>
          <w:trHeight w:val="80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842A5" w:rsidRDefault="00A51FA7" w:rsidP="00A51FA7">
            <w:pPr>
              <w:rPr>
                <w:sz w:val="18"/>
                <w:szCs w:val="18"/>
              </w:rPr>
            </w:pPr>
          </w:p>
        </w:tc>
      </w:tr>
    </w:tbl>
    <w:p w:rsidR="00A51FA7" w:rsidRDefault="00A51FA7" w:rsidP="00A51FA7">
      <w:pPr>
        <w:spacing w:line="276" w:lineRule="auto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80"/>
        <w:gridCol w:w="738"/>
        <w:gridCol w:w="505"/>
        <w:gridCol w:w="337"/>
        <w:gridCol w:w="924"/>
        <w:gridCol w:w="489"/>
        <w:gridCol w:w="489"/>
        <w:gridCol w:w="317"/>
        <w:gridCol w:w="317"/>
        <w:gridCol w:w="531"/>
        <w:gridCol w:w="531"/>
        <w:gridCol w:w="531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A51FA7" w:rsidRPr="00952A06" w:rsidTr="00AA759D">
        <w:trPr>
          <w:trHeight w:val="31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Наименование затрат</w:t>
            </w:r>
          </w:p>
          <w:p w:rsidR="00A51FA7" w:rsidRPr="00952A06" w:rsidRDefault="00A51FA7" w:rsidP="00A51FA7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Ответственный исполнитель, соисполнители, заказчик -координатор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Финансирование (тыс. руб.)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6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</w:tr>
      <w:tr w:rsidR="00A51FA7" w:rsidRPr="00952A06" w:rsidTr="00AA759D">
        <w:trPr>
          <w:trHeight w:val="315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ГРБ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2A06">
              <w:rPr>
                <w:b/>
                <w:bCs/>
                <w:sz w:val="18"/>
                <w:szCs w:val="18"/>
              </w:rPr>
              <w:t>Рз</w:t>
            </w:r>
            <w:proofErr w:type="spellEnd"/>
            <w:r w:rsidRPr="00952A06">
              <w:rPr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Pr="00952A06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Ц             СР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b/>
                <w:bCs/>
                <w:sz w:val="18"/>
                <w:szCs w:val="18"/>
              </w:rPr>
            </w:pPr>
            <w:r w:rsidRPr="00952A0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52A06" w:rsidRDefault="00A51FA7" w:rsidP="00A51FA7">
            <w:pPr>
              <w:jc w:val="center"/>
              <w:rPr>
                <w:sz w:val="18"/>
                <w:szCs w:val="18"/>
              </w:rPr>
            </w:pPr>
            <w:r w:rsidRPr="00952A06">
              <w:rPr>
                <w:sz w:val="18"/>
                <w:szCs w:val="18"/>
              </w:rPr>
              <w:t>Уровень бюджета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68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</w:tr>
      <w:tr w:rsidR="00A51FA7" w:rsidRPr="009A2A65" w:rsidTr="00AA759D">
        <w:trPr>
          <w:trHeight w:val="525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52A06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2014 г.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2015 г.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2016 г.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2017 г.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2018 г.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2019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2020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2021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2022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2023 г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2024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2025 г.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2026 г.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2027 г. </w:t>
            </w:r>
          </w:p>
        </w:tc>
      </w:tr>
      <w:tr w:rsidR="00A51FA7" w:rsidRPr="009A2A65" w:rsidTr="00AA759D">
        <w:trPr>
          <w:trHeight w:val="315"/>
          <w:jc w:val="center"/>
        </w:trPr>
        <w:tc>
          <w:tcPr>
            <w:tcW w:w="9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A2A65">
              <w:rPr>
                <w:b/>
                <w:bCs/>
                <w:sz w:val="18"/>
                <w:szCs w:val="18"/>
              </w:rPr>
              <w:t>1- Развитие общего образования</w:t>
            </w:r>
          </w:p>
        </w:tc>
        <w:tc>
          <w:tcPr>
            <w:tcW w:w="370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Общеобразовательные учреждения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115835,3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130259,8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105125,5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119083,3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128548,6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124588,9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134025,6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BE6BD3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163471,1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C90374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189637,8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C90374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212117,8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C90374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218881,7</w:t>
            </w: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157910,3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115835,3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130259,8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105125,5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119083,3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128548,6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124588,9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134025,6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163471,1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189637,8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212117,8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218881,7</w:t>
            </w:r>
          </w:p>
        </w:tc>
      </w:tr>
      <w:tr w:rsidR="00612DDE" w:rsidRPr="009A2A65" w:rsidTr="00AA759D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612DDE" w:rsidRPr="009A2A65" w:rsidTr="00AA759D">
        <w:trPr>
          <w:trHeight w:val="6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Обеспечение деятельности общеобразовательных учреждений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22589,6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33437,3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24117,0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23494,3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30151,3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37826,9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33294,6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31103,2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74EB3" w:rsidP="003E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43994,4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20519,9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74" w:rsidRPr="009A2A65" w:rsidRDefault="003E7595" w:rsidP="00C903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18162,7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0374" w:rsidRPr="009A2A65" w:rsidRDefault="00C90374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7708,4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18586,8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16341,9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374" w:rsidRPr="009A2A65" w:rsidRDefault="00C90374" w:rsidP="00C903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74" w:rsidRPr="009A2A65" w:rsidRDefault="00C90374" w:rsidP="00C903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9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14881,2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14850,5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7775,1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23494,3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30151,3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37826,9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33294,6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31103,2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C74EB3" w:rsidP="003E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43994,4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20519,9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18162,7</w:t>
            </w:r>
          </w:p>
        </w:tc>
      </w:tr>
      <w:tr w:rsidR="00612DDE" w:rsidRPr="009A2A65" w:rsidTr="00AA759D">
        <w:trPr>
          <w:trHeight w:val="58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8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Ежемесячное вознаграждение за классное руководство педагогическим работникам муниципальных образовательных учреждений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3098,8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9150,10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8973,7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8827,60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15769,50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3098,8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9150,10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8973,7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8827,6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15769,5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Ежемесячное </w:t>
            </w:r>
            <w:proofErr w:type="gramStart"/>
            <w:r w:rsidRPr="009A2A65">
              <w:rPr>
                <w:sz w:val="18"/>
                <w:szCs w:val="18"/>
              </w:rPr>
              <w:t>денежное  вознаграждение</w:t>
            </w:r>
            <w:proofErr w:type="gramEnd"/>
            <w:r w:rsidRPr="009A2A65">
              <w:rPr>
                <w:sz w:val="18"/>
                <w:szCs w:val="18"/>
              </w:rPr>
              <w:t xml:space="preserve"> советникам директора по воспитанию и взаимодействию с детскими общественными объединениями  муниципальных общеобразовательных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AA759D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7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9220,9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2026,4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2943,9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77,4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756,0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2187,9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8008,6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1039,2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1064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1168,6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574,5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8181,7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812,4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90,68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77,4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143,7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2078,5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3411,3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37,8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8008,6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9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Укрепление материально-технической базы общеобразовательных учреждений МБОУ "</w:t>
            </w:r>
            <w:proofErr w:type="spellStart"/>
            <w:r w:rsidRPr="009A2A65">
              <w:rPr>
                <w:sz w:val="18"/>
                <w:szCs w:val="18"/>
              </w:rPr>
              <w:t>Поселковская</w:t>
            </w:r>
            <w:proofErr w:type="spellEnd"/>
            <w:r w:rsidRPr="009A2A65">
              <w:rPr>
                <w:sz w:val="18"/>
                <w:szCs w:val="18"/>
              </w:rPr>
              <w:t xml:space="preserve"> </w:t>
            </w:r>
            <w:r w:rsidRPr="009A2A65">
              <w:rPr>
                <w:sz w:val="18"/>
                <w:szCs w:val="18"/>
              </w:rPr>
              <w:lastRenderedPageBreak/>
              <w:t>средняя школа №1", "</w:t>
            </w:r>
            <w:proofErr w:type="spellStart"/>
            <w:r w:rsidRPr="009A2A65">
              <w:rPr>
                <w:sz w:val="18"/>
                <w:szCs w:val="18"/>
              </w:rPr>
              <w:t>Большеманадышская</w:t>
            </w:r>
            <w:proofErr w:type="spellEnd"/>
            <w:r w:rsidRPr="009A2A65">
              <w:rPr>
                <w:sz w:val="18"/>
                <w:szCs w:val="18"/>
              </w:rPr>
              <w:t xml:space="preserve"> средняя школа", </w:t>
            </w:r>
            <w:proofErr w:type="spellStart"/>
            <w:r w:rsidRPr="009A2A65">
              <w:rPr>
                <w:sz w:val="18"/>
                <w:szCs w:val="18"/>
              </w:rPr>
              <w:t>Поселковская</w:t>
            </w:r>
            <w:proofErr w:type="spellEnd"/>
            <w:r w:rsidRPr="009A2A65">
              <w:rPr>
                <w:sz w:val="18"/>
                <w:szCs w:val="18"/>
              </w:rPr>
              <w:t xml:space="preserve"> средняя школа №2"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Руководители общеобразовательных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923,6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3767,0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701,9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175,5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700,0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9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3067,0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1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Мероприятия по обеспечению безопасности общеобразовательных учреждений и перевозки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300,0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140,5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2658C" w:rsidP="003E7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140,5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300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</w:tr>
      <w:tr w:rsidR="00612DDE" w:rsidRPr="009A2A65" w:rsidTr="00AA759D">
        <w:trPr>
          <w:trHeight w:val="37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Создание сети образовательных учреждений, в которых созданы условия для инклюзивного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729,9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729,9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7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proofErr w:type="gramStart"/>
            <w:r w:rsidRPr="009A2A65">
              <w:rPr>
                <w:sz w:val="18"/>
                <w:szCs w:val="18"/>
              </w:rPr>
              <w:t>Повышение  качества</w:t>
            </w:r>
            <w:proofErr w:type="gramEnd"/>
            <w:r w:rsidRPr="009A2A65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</w:t>
            </w:r>
            <w:r w:rsidRPr="009A2A65"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92,0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Организация работы по совершенствованию педагогического мастерства работников образовательных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МБОУ </w:t>
            </w:r>
            <w:proofErr w:type="gramStart"/>
            <w:r w:rsidRPr="009A2A65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A2A65">
              <w:rPr>
                <w:sz w:val="18"/>
                <w:szCs w:val="18"/>
              </w:rPr>
              <w:t>Атяшевский</w:t>
            </w:r>
            <w:proofErr w:type="spellEnd"/>
            <w:r w:rsidRPr="009A2A65">
              <w:rPr>
                <w:sz w:val="18"/>
                <w:szCs w:val="18"/>
              </w:rPr>
              <w:t xml:space="preserve"> ДДТ», руководители 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47,1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150,0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47,1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150,0</w:t>
            </w:r>
          </w:p>
        </w:tc>
      </w:tr>
      <w:tr w:rsidR="00612DDE" w:rsidRPr="009A2A65" w:rsidTr="00AA759D">
        <w:trPr>
          <w:trHeight w:val="49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Сохранение и укрепление здоровья школьников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общеобразовательных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1093,9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1039,2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54,7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5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Питание учащихся </w:t>
            </w:r>
            <w:proofErr w:type="gramStart"/>
            <w:r w:rsidRPr="009A2A65">
              <w:rPr>
                <w:sz w:val="18"/>
                <w:szCs w:val="18"/>
              </w:rPr>
              <w:t xml:space="preserve">из  </w:t>
            </w:r>
            <w:r w:rsidRPr="009A2A65">
              <w:rPr>
                <w:sz w:val="18"/>
                <w:szCs w:val="18"/>
              </w:rPr>
              <w:lastRenderedPageBreak/>
              <w:t>малоимущих</w:t>
            </w:r>
            <w:proofErr w:type="gramEnd"/>
            <w:r w:rsidRPr="009A2A65">
              <w:rPr>
                <w:sz w:val="18"/>
                <w:szCs w:val="18"/>
              </w:rPr>
              <w:t xml:space="preserve"> семей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 xml:space="preserve">Руководители </w:t>
            </w:r>
            <w:r w:rsidRPr="009A2A65">
              <w:rPr>
                <w:sz w:val="18"/>
                <w:szCs w:val="18"/>
              </w:rPr>
              <w:lastRenderedPageBreak/>
              <w:t>общеобразовательных учреждений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4719,9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5220,8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10017,4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4318,2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3431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1727,4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2897,2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1773,5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1639,8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3266,4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3396,3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3396,3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5008,7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4719,9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5220,8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5008,7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4318,2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3431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1727,4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2897,2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1773,5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1639,8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3266,4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3396,3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3396,3</w:t>
            </w:r>
          </w:p>
        </w:tc>
      </w:tr>
      <w:tr w:rsidR="00612DDE" w:rsidRPr="009A2A65" w:rsidTr="00AA759D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Питание учащихся с ограниченными возможностями </w:t>
            </w:r>
            <w:proofErr w:type="gramStart"/>
            <w:r w:rsidRPr="009A2A65">
              <w:rPr>
                <w:sz w:val="18"/>
                <w:szCs w:val="18"/>
              </w:rPr>
              <w:t>здоровья  (</w:t>
            </w:r>
            <w:proofErr w:type="gramEnd"/>
            <w:r w:rsidRPr="009A2A65">
              <w:rPr>
                <w:sz w:val="18"/>
                <w:szCs w:val="18"/>
              </w:rPr>
              <w:t>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395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482,2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610,7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633,5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704,3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846,1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1097,3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1097,3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1097,3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6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395,0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482,2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610,7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633,5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704,3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846,1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1097,3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1097,3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1097,3</w:t>
            </w:r>
          </w:p>
        </w:tc>
      </w:tr>
      <w:tr w:rsidR="00612DDE" w:rsidRPr="009A2A65" w:rsidTr="00AA759D">
        <w:trPr>
          <w:trHeight w:val="5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9A2A65">
              <w:rPr>
                <w:sz w:val="18"/>
                <w:szCs w:val="18"/>
              </w:rPr>
              <w:t>обучающихся ,</w:t>
            </w:r>
            <w:proofErr w:type="gramEnd"/>
            <w:r w:rsidRPr="009A2A65">
              <w:rPr>
                <w:sz w:val="18"/>
                <w:szCs w:val="18"/>
              </w:rPr>
              <w:t xml:space="preserve"> получающих начальное общее образование (Таблица 1)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1831,53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4542,5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4609,3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4162,5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4238,1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4349,5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4D74C9" w:rsidP="003E7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4349,</w:t>
            </w:r>
            <w:r w:rsidR="003E7595" w:rsidRPr="009A2A65">
              <w:rPr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4650,35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1463,76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3630,4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3683,8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3576,2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BF7DF1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3641</w:t>
            </w:r>
            <w:r w:rsidR="003E7595" w:rsidRPr="009A2A65">
              <w:rPr>
                <w:sz w:val="18"/>
                <w:szCs w:val="18"/>
              </w:rPr>
              <w:t>,</w:t>
            </w:r>
            <w:r w:rsidRPr="009A2A65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4084,5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4D74C9" w:rsidP="003E7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3995,3</w:t>
            </w: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365,94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907,6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920,9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582,2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BF7DF1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592,7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260,7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4D74C9" w:rsidP="003E7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650,4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1,83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BF7DF1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4D74C9" w:rsidP="003E7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4,65</w:t>
            </w:r>
          </w:p>
        </w:tc>
      </w:tr>
      <w:tr w:rsidR="00612DDE" w:rsidRPr="009A2A65" w:rsidTr="00AA759D">
        <w:trPr>
          <w:trHeight w:val="563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9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 xml:space="preserve">Организация предоставления бесплатного </w:t>
            </w:r>
            <w:proofErr w:type="gramStart"/>
            <w:r w:rsidRPr="009A2A65">
              <w:rPr>
                <w:sz w:val="18"/>
                <w:szCs w:val="18"/>
              </w:rPr>
              <w:t>питания  детям</w:t>
            </w:r>
            <w:proofErr w:type="gramEnd"/>
            <w:r w:rsidRPr="009A2A65">
              <w:rPr>
                <w:sz w:val="18"/>
                <w:szCs w:val="18"/>
              </w:rPr>
              <w:t xml:space="preserve">  семей </w:t>
            </w:r>
            <w:proofErr w:type="spellStart"/>
            <w:r w:rsidRPr="009A2A65">
              <w:rPr>
                <w:sz w:val="18"/>
                <w:szCs w:val="18"/>
              </w:rPr>
              <w:t>вонннослужащих</w:t>
            </w:r>
            <w:proofErr w:type="spellEnd"/>
            <w:r w:rsidRPr="009A2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190,9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BF7DF1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297,2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C74EB3" w:rsidP="003E7595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BF7DF1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403,2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BF7DF1" w:rsidP="003E7595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403,2</w:t>
            </w:r>
          </w:p>
        </w:tc>
      </w:tr>
      <w:tr w:rsidR="00612DDE" w:rsidRPr="009A2A65" w:rsidTr="00AA759D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3E75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595" w:rsidRPr="009A2A65" w:rsidRDefault="003E7595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595" w:rsidRPr="009A2A65" w:rsidRDefault="003E7595" w:rsidP="003E7595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90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190,9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297,2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C74EB3" w:rsidP="00BF7DF1">
            <w:pPr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403,2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403,2</w:t>
            </w:r>
          </w:p>
        </w:tc>
      </w:tr>
      <w:tr w:rsidR="00612DDE" w:rsidRPr="009A2A65" w:rsidTr="00AA759D">
        <w:trPr>
          <w:trHeight w:val="5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Родительская плата на питание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8841,5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9848,8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1260,9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1962,5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2908,2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566AE0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566AE0" w:rsidP="00BF7DF1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1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DF1" w:rsidRPr="009A2A65" w:rsidRDefault="00BF7DF1" w:rsidP="00BF7D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8841,5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9848,8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1260,9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1962,5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BF7DF1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2908,2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566AE0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566AE0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DF1" w:rsidRPr="009A2A65" w:rsidRDefault="00566AE0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DF1" w:rsidRPr="009A2A65" w:rsidRDefault="00566AE0" w:rsidP="00BF7DF1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Летний, осенний </w:t>
            </w:r>
            <w:proofErr w:type="gramStart"/>
            <w:r w:rsidRPr="009A2A65">
              <w:rPr>
                <w:sz w:val="18"/>
                <w:szCs w:val="18"/>
              </w:rPr>
              <w:t>отдых  и</w:t>
            </w:r>
            <w:proofErr w:type="gramEnd"/>
            <w:r w:rsidRPr="009A2A65">
              <w:rPr>
                <w:sz w:val="18"/>
                <w:szCs w:val="18"/>
              </w:rPr>
              <w:t xml:space="preserve"> оздоровление детей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716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873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982,3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971,2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865,4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896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971,5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1863,50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2285,8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2585,2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3029,7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3330,6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3330,6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3330,6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8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691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873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916,1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902,7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825,4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846,0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971,5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1863,50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2202,3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2585,2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3029,7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3330,6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3330,6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3330,6</w:t>
            </w:r>
          </w:p>
        </w:tc>
      </w:tr>
      <w:tr w:rsidR="00612DDE" w:rsidRPr="009A2A65" w:rsidTr="00AA759D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</w:t>
            </w:r>
            <w:r w:rsidRPr="009A2A65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66,2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68,5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83,5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Проведение спортивно-массовых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МБОУ </w:t>
            </w:r>
            <w:proofErr w:type="gramStart"/>
            <w:r w:rsidRPr="009A2A65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A2A65">
              <w:rPr>
                <w:sz w:val="18"/>
                <w:szCs w:val="18"/>
              </w:rPr>
              <w:t>Атяшевская</w:t>
            </w:r>
            <w:proofErr w:type="spellEnd"/>
            <w:r w:rsidRPr="009A2A65">
              <w:rPr>
                <w:sz w:val="18"/>
                <w:szCs w:val="18"/>
              </w:rPr>
              <w:t xml:space="preserve"> </w:t>
            </w:r>
            <w:proofErr w:type="spellStart"/>
            <w:r w:rsidRPr="009A2A65">
              <w:rPr>
                <w:sz w:val="18"/>
                <w:szCs w:val="18"/>
              </w:rPr>
              <w:t>детско</w:t>
            </w:r>
            <w:proofErr w:type="spellEnd"/>
            <w:r w:rsidRPr="009A2A65">
              <w:rPr>
                <w:sz w:val="18"/>
                <w:szCs w:val="18"/>
              </w:rPr>
              <w:t xml:space="preserve"> – юношеская спортивная школа»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4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Мероприятия связанные с проведением ЕГЭ и ГИА с учащимися 11 и 9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образовательных учреждений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33,00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179,1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1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12,3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179,1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612DDE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612DDE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612DDE" w:rsidP="00566AE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25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Реализация мероприятий по модернизации школьных систем образования, в том числе:</w:t>
            </w:r>
          </w:p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Руководители образовательных учреждений</w:t>
            </w:r>
          </w:p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lastRenderedPageBreak/>
              <w:t> </w:t>
            </w:r>
          </w:p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132372,4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109814,2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AA75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17876,8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3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color w:val="000000" w:themeColor="text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4681,4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5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Выполнение работ по объекту "Капитальный ремонт здания муниципального бюджетного образовательного учреждения </w:t>
            </w:r>
            <w:proofErr w:type="spellStart"/>
            <w:r w:rsidRPr="009A2A65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color w:val="000000" w:themeColor="text1"/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Pr="009A2A65">
              <w:rPr>
                <w:color w:val="000000" w:themeColor="text1"/>
                <w:sz w:val="18"/>
                <w:szCs w:val="18"/>
              </w:rPr>
              <w:t>Мордовия  "</w:t>
            </w:r>
            <w:proofErr w:type="spellStart"/>
            <w:proofErr w:type="gramEnd"/>
            <w:r w:rsidRPr="009A2A65">
              <w:rPr>
                <w:color w:val="000000" w:themeColor="text1"/>
                <w:sz w:val="18"/>
                <w:szCs w:val="18"/>
              </w:rPr>
              <w:t>Поселковская</w:t>
            </w:r>
            <w:proofErr w:type="spellEnd"/>
            <w:r w:rsidRPr="009A2A65">
              <w:rPr>
                <w:color w:val="000000" w:themeColor="text1"/>
                <w:sz w:val="18"/>
                <w:szCs w:val="18"/>
              </w:rPr>
              <w:t xml:space="preserve"> средняя школа № 1"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122807,2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101314,2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0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AA75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16493,0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color w:val="000000" w:themeColor="text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4671,6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9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Оснащение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9893,6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8500,0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AA75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1383,8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color w:val="000000" w:themeColor="text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6"/>
                <w:szCs w:val="16"/>
              </w:rPr>
            </w:pPr>
            <w:r w:rsidRPr="009A2A65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A2A65">
              <w:rPr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0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25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Выполнение работ по объекту Капитальный ремонт здания МБОУ "</w:t>
            </w:r>
            <w:proofErr w:type="spellStart"/>
            <w:r w:rsidRPr="009A2A65">
              <w:rPr>
                <w:sz w:val="18"/>
                <w:szCs w:val="18"/>
              </w:rPr>
              <w:t>Атяшевская</w:t>
            </w:r>
            <w:proofErr w:type="spellEnd"/>
            <w:r w:rsidRPr="009A2A65">
              <w:rPr>
                <w:sz w:val="18"/>
                <w:szCs w:val="18"/>
              </w:rPr>
              <w:t xml:space="preserve"> </w:t>
            </w:r>
            <w:r w:rsidRPr="009A2A65">
              <w:rPr>
                <w:sz w:val="18"/>
                <w:szCs w:val="18"/>
              </w:rPr>
              <w:lastRenderedPageBreak/>
              <w:t>средняя школа"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Руководители образовательных учреждений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27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6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</w:t>
            </w:r>
            <w:r w:rsidRPr="009A2A65">
              <w:rPr>
                <w:sz w:val="18"/>
                <w:szCs w:val="18"/>
              </w:rPr>
              <w:lastRenderedPageBreak/>
              <w:t xml:space="preserve">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2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612DDE" w:rsidRPr="009A2A65" w:rsidTr="00AA759D">
        <w:trPr>
          <w:trHeight w:val="9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Оказание услуг по осуществлению строительного контроля за выполнением работ по объекту "Капитальный ремонт здания муниципального бюджетного образовательного учреждения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Pr="009A2A65">
              <w:rPr>
                <w:sz w:val="18"/>
                <w:szCs w:val="18"/>
              </w:rPr>
              <w:t>Мордовия  "</w:t>
            </w:r>
            <w:proofErr w:type="spellStart"/>
            <w:proofErr w:type="gramEnd"/>
            <w:r w:rsidRPr="009A2A65">
              <w:rPr>
                <w:sz w:val="18"/>
                <w:szCs w:val="18"/>
              </w:rPr>
              <w:t>Поселковская</w:t>
            </w:r>
            <w:proofErr w:type="spellEnd"/>
            <w:r w:rsidRPr="009A2A65">
              <w:rPr>
                <w:sz w:val="18"/>
                <w:szCs w:val="18"/>
              </w:rPr>
              <w:t xml:space="preserve"> средняя школа № 1"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образовательных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8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10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AE0" w:rsidRPr="009A2A65" w:rsidRDefault="00566AE0" w:rsidP="00566AE0">
            <w:pPr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1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proofErr w:type="spellStart"/>
            <w:r w:rsidRPr="009A2A65">
              <w:rPr>
                <w:sz w:val="18"/>
                <w:szCs w:val="18"/>
              </w:rPr>
              <w:t>Раработка</w:t>
            </w:r>
            <w:proofErr w:type="spellEnd"/>
            <w:r w:rsidRPr="009A2A65">
              <w:rPr>
                <w:sz w:val="18"/>
                <w:szCs w:val="18"/>
              </w:rPr>
              <w:t xml:space="preserve"> проектно-сметной документации и прохождение государственной экспертизы МБОУ "</w:t>
            </w:r>
            <w:proofErr w:type="spellStart"/>
            <w:r w:rsidRPr="009A2A65">
              <w:rPr>
                <w:sz w:val="18"/>
                <w:szCs w:val="18"/>
              </w:rPr>
              <w:t>Поселковская</w:t>
            </w:r>
            <w:proofErr w:type="spellEnd"/>
            <w:r w:rsidRPr="009A2A65">
              <w:rPr>
                <w:sz w:val="18"/>
                <w:szCs w:val="18"/>
              </w:rPr>
              <w:t xml:space="preserve"> средняя школа № 2"</w:t>
            </w:r>
          </w:p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966,0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18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28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19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966,0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7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Внебюджетные средства</w:t>
            </w:r>
          </w:p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566AE0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30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AA759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Оказание услуг по осуществлению строительного контроля за выполнением работ по объекту "Капитальный ремонт здания муниципального бюджетного образовательного учреждения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Pr="009A2A65">
              <w:rPr>
                <w:sz w:val="18"/>
                <w:szCs w:val="18"/>
              </w:rPr>
              <w:t>Мордовия  "</w:t>
            </w:r>
            <w:proofErr w:type="spellStart"/>
            <w:proofErr w:type="gramEnd"/>
            <w:r w:rsidRPr="009A2A65">
              <w:rPr>
                <w:sz w:val="18"/>
                <w:szCs w:val="18"/>
              </w:rPr>
              <w:t>Поселковская</w:t>
            </w:r>
            <w:proofErr w:type="spellEnd"/>
            <w:r w:rsidRPr="009A2A65">
              <w:rPr>
                <w:sz w:val="18"/>
                <w:szCs w:val="18"/>
              </w:rPr>
              <w:t xml:space="preserve"> средняя школа № 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73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9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AA759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170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</w:tr>
      <w:tr w:rsidR="009B447E" w:rsidRPr="009A2A65" w:rsidTr="00AA759D">
        <w:trPr>
          <w:trHeight w:val="40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</w:tr>
      <w:tr w:rsidR="00612DDE" w:rsidRPr="009A2A65" w:rsidTr="00AA759D">
        <w:trPr>
          <w:trHeight w:val="3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Итого по разделу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20351,3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13623,1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169922,1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149371,8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180367,2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140538,2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153912,63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180374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196280,5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189280,4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612DD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357809,4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2D1D90" w:rsidP="009B4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251422,0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32658C" w:rsidP="009B4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249013,9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3945F0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253721,45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Pr="009A2A65" w:rsidRDefault="009B447E" w:rsidP="009B447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2122,4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1064,0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1168,6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5710,6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574,5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4562,6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12780,50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12657,50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12403,80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612DD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129454,8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612DD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4084,50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32658C" w:rsidP="009B4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3945F0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3995,30</w:t>
            </w:r>
          </w:p>
        </w:tc>
      </w:tr>
      <w:tr w:rsidR="00612DDE" w:rsidRPr="009A2A65" w:rsidTr="00AA759D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Pr="009A2A65" w:rsidRDefault="009B447E" w:rsidP="009B447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8927,4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2415,3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163637,0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129667,2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154933,6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126915,8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123851,7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135125,60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131309,30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138966,50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186610,10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612DD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196495,50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32658C" w:rsidP="009B4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219105,40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3945F0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226259,0</w:t>
            </w:r>
          </w:p>
        </w:tc>
      </w:tr>
      <w:tr w:rsidR="00612DDE" w:rsidRPr="009A2A65" w:rsidTr="00AA759D">
        <w:trPr>
          <w:trHeight w:val="5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Pr="009A2A65" w:rsidRDefault="009B447E" w:rsidP="009B447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460,0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295,0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3855,6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15049,7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15069,0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8393,9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24204,3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31173,90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50351,20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35001,90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612DD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38320</w:t>
            </w:r>
            <w:r w:rsidR="009B447E" w:rsidRPr="009A2A65">
              <w:rPr>
                <w:sz w:val="18"/>
                <w:szCs w:val="18"/>
              </w:rPr>
              <w:t>,20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2D1D90" w:rsidP="009B4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47417,70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32658C" w:rsidP="009B4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22399,70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3945F0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20042,85</w:t>
            </w:r>
          </w:p>
        </w:tc>
      </w:tr>
      <w:tr w:rsidR="00612DDE" w:rsidRPr="009A2A65" w:rsidTr="00AA759D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Pr="009A2A65" w:rsidRDefault="009B447E" w:rsidP="009B447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47E" w:rsidRPr="009A2A65" w:rsidRDefault="009B447E" w:rsidP="009B447E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8841,5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9848,8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1260,9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4654,0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1294,00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1962,50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2908,20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9B447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34244,30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612DDE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7E" w:rsidRPr="009A2A65" w:rsidRDefault="003945F0" w:rsidP="009B447E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47E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3424,3</w:t>
            </w:r>
            <w:r w:rsidR="009B447E" w:rsidRPr="009A2A65">
              <w:rPr>
                <w:sz w:val="18"/>
                <w:szCs w:val="18"/>
              </w:rPr>
              <w:t>0</w:t>
            </w:r>
          </w:p>
        </w:tc>
      </w:tr>
    </w:tbl>
    <w:p w:rsidR="00A51FA7" w:rsidRPr="009A2A65" w:rsidRDefault="00A51FA7" w:rsidP="00A51FA7">
      <w:pPr>
        <w:rPr>
          <w:rFonts w:eastAsia="Arial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056"/>
        <w:gridCol w:w="361"/>
        <w:gridCol w:w="284"/>
        <w:gridCol w:w="425"/>
        <w:gridCol w:w="425"/>
        <w:gridCol w:w="1134"/>
        <w:gridCol w:w="555"/>
        <w:gridCol w:w="438"/>
        <w:gridCol w:w="567"/>
        <w:gridCol w:w="708"/>
        <w:gridCol w:w="709"/>
        <w:gridCol w:w="567"/>
        <w:gridCol w:w="567"/>
        <w:gridCol w:w="539"/>
        <w:gridCol w:w="665"/>
        <w:gridCol w:w="665"/>
        <w:gridCol w:w="665"/>
        <w:gridCol w:w="665"/>
        <w:gridCol w:w="665"/>
        <w:gridCol w:w="665"/>
      </w:tblGrid>
      <w:tr w:rsidR="00A51FA7" w:rsidRPr="009A2A65" w:rsidTr="00874176">
        <w:trPr>
          <w:trHeight w:val="660"/>
          <w:jc w:val="center"/>
        </w:trPr>
        <w:tc>
          <w:tcPr>
            <w:tcW w:w="1373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A2A65">
              <w:rPr>
                <w:b/>
                <w:bCs/>
                <w:sz w:val="18"/>
                <w:szCs w:val="18"/>
              </w:rPr>
              <w:t xml:space="preserve">2 - </w:t>
            </w:r>
            <w:proofErr w:type="gramStart"/>
            <w:r w:rsidRPr="009A2A65">
              <w:rPr>
                <w:b/>
                <w:bCs/>
                <w:sz w:val="18"/>
                <w:szCs w:val="18"/>
              </w:rPr>
              <w:t>Развитие  дошкольного</w:t>
            </w:r>
            <w:proofErr w:type="gramEnd"/>
            <w:r w:rsidRPr="009A2A65">
              <w:rPr>
                <w:b/>
                <w:bCs/>
                <w:sz w:val="18"/>
                <w:szCs w:val="18"/>
              </w:rPr>
              <w:t xml:space="preserve">  образования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</w:tr>
      <w:tr w:rsidR="00A51FA7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Учреждения дошкольного образования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Руководители </w:t>
            </w:r>
            <w:r w:rsidRPr="009A2A65">
              <w:rPr>
                <w:sz w:val="18"/>
                <w:szCs w:val="18"/>
              </w:rPr>
              <w:lastRenderedPageBreak/>
              <w:t>дошкольных образовательных учреждений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49995,4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33661,2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40856,5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41812,8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43155,9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39830,9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41552,5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47451,6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3945F0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57010,7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3945F0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62331,7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F11E30" w:rsidP="00A5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68500,6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3945F0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69635,7</w:t>
            </w:r>
          </w:p>
        </w:tc>
      </w:tr>
      <w:tr w:rsidR="00A51FA7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3945F0" w:rsidRPr="009A2A65" w:rsidTr="00874176">
        <w:trPr>
          <w:trHeight w:val="67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49995,4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33661,2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40856,5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41812,8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43155,9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39830,90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41552,5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47451,6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57010,7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62331,7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F11E30" w:rsidP="00394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68500,6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69635,7</w:t>
            </w:r>
          </w:p>
        </w:tc>
      </w:tr>
      <w:tr w:rsidR="003945F0" w:rsidRPr="009A2A65" w:rsidTr="00874176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3945F0" w:rsidRPr="009A2A65" w:rsidTr="00874176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3945F0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9A2A65">
              <w:rPr>
                <w:sz w:val="18"/>
                <w:szCs w:val="18"/>
              </w:rPr>
              <w:t>дошкольных  учреждений</w:t>
            </w:r>
            <w:proofErr w:type="gramEnd"/>
            <w:r w:rsidRPr="009A2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9818,5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9245,7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8326,8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9735,7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9213,1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9526,0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9926,4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12144C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10436,9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5F0" w:rsidRPr="009A2A65" w:rsidRDefault="002D1D90" w:rsidP="00394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10741,1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12144C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8212,2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F0" w:rsidRPr="009A2A65" w:rsidRDefault="003945F0" w:rsidP="003945F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8000,0</w:t>
            </w:r>
          </w:p>
        </w:tc>
      </w:tr>
      <w:tr w:rsidR="003945F0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3945F0" w:rsidRPr="009A2A65" w:rsidTr="00874176">
        <w:trPr>
          <w:trHeight w:val="66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45F0" w:rsidRPr="009A2A65" w:rsidRDefault="003945F0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3356,1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6968,7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4200,2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F0" w:rsidRPr="009A2A65" w:rsidRDefault="003945F0" w:rsidP="003945F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F0" w:rsidRPr="009A2A65" w:rsidRDefault="003945F0" w:rsidP="003945F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4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6462,4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2277,0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4126,6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5735,7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9213,1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9526,0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9926,4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10436,9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2D1D90" w:rsidP="00121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10741</w:t>
            </w:r>
            <w:r w:rsidR="0012144C" w:rsidRPr="009A2A65">
              <w:rPr>
                <w:sz w:val="18"/>
                <w:szCs w:val="18"/>
              </w:rPr>
              <w:t>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8212,2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8000,0</w:t>
            </w:r>
          </w:p>
        </w:tc>
      </w:tr>
      <w:tr w:rsidR="0012144C" w:rsidRPr="009A2A65" w:rsidTr="00874176">
        <w:trPr>
          <w:trHeight w:val="5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4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37216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2105,3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272,8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15530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61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20766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7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Бюдже</w:t>
            </w:r>
            <w:r w:rsidR="00874176" w:rsidRPr="009A2A65">
              <w:rPr>
                <w:sz w:val="18"/>
                <w:szCs w:val="18"/>
              </w:rPr>
              <w:t xml:space="preserve">т </w:t>
            </w:r>
            <w:proofErr w:type="spellStart"/>
            <w:r w:rsidR="00874176" w:rsidRPr="009A2A65">
              <w:rPr>
                <w:sz w:val="18"/>
                <w:szCs w:val="18"/>
              </w:rPr>
              <w:t>Атяшевского</w:t>
            </w:r>
            <w:proofErr w:type="spellEnd"/>
            <w:r w:rsidR="00874176" w:rsidRPr="009A2A65">
              <w:rPr>
                <w:sz w:val="18"/>
                <w:szCs w:val="18"/>
              </w:rPr>
              <w:t xml:space="preserve"> муниципального рай</w:t>
            </w:r>
            <w:r w:rsidRPr="009A2A65">
              <w:rPr>
                <w:sz w:val="18"/>
                <w:szCs w:val="18"/>
              </w:rPr>
              <w:t>она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2736,4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105,30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272,8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500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Работа по поддержке воспитанников </w:t>
            </w:r>
            <w:r w:rsidRPr="009A2A65">
              <w:rPr>
                <w:sz w:val="18"/>
                <w:szCs w:val="18"/>
              </w:rPr>
              <w:lastRenderedPageBreak/>
              <w:t>и педагогов дошкольных образовательных учреждений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Руководители дошкольн</w:t>
            </w:r>
            <w:r w:rsidRPr="009A2A65">
              <w:rPr>
                <w:sz w:val="18"/>
                <w:szCs w:val="18"/>
              </w:rPr>
              <w:lastRenderedPageBreak/>
              <w:t>ых образовательных 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8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</w:tr>
      <w:tr w:rsidR="0012144C" w:rsidRPr="009A2A65" w:rsidTr="00874176">
        <w:trPr>
          <w:trHeight w:val="7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Мероприятия по обеспечению безопасности в учреждениях дошкольного образования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326,1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58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7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326,1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50,0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Родительская плата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8443,7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9531,8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5173,9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3886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3886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6812,3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5419,7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52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5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8443,7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9531,8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5173,9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3886,0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3886,0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6812,3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5419,7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</w:tr>
      <w:tr w:rsidR="0012144C" w:rsidRPr="009A2A65" w:rsidTr="00874176">
        <w:trPr>
          <w:trHeight w:val="4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Организация предоставления бесплатного </w:t>
            </w:r>
            <w:proofErr w:type="gramStart"/>
            <w:r w:rsidRPr="009A2A65">
              <w:rPr>
                <w:sz w:val="18"/>
                <w:szCs w:val="18"/>
              </w:rPr>
              <w:t>питания  детям</w:t>
            </w:r>
            <w:proofErr w:type="gramEnd"/>
            <w:r w:rsidRPr="009A2A65">
              <w:rPr>
                <w:sz w:val="18"/>
                <w:szCs w:val="18"/>
              </w:rPr>
              <w:t xml:space="preserve">  семей </w:t>
            </w:r>
            <w:proofErr w:type="spellStart"/>
            <w:r w:rsidRPr="009A2A65">
              <w:rPr>
                <w:sz w:val="18"/>
                <w:szCs w:val="18"/>
              </w:rPr>
              <w:t>вонннослужащих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Руководители дошкольных образовательных </w:t>
            </w:r>
            <w:r w:rsidRPr="009A2A65">
              <w:rPr>
                <w:sz w:val="18"/>
                <w:szCs w:val="18"/>
              </w:rPr>
              <w:lastRenderedPageBreak/>
              <w:t>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147,8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215,2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300,0</w:t>
            </w:r>
          </w:p>
        </w:tc>
      </w:tr>
      <w:tr w:rsidR="0012144C" w:rsidRPr="009A2A65" w:rsidTr="00874176">
        <w:trPr>
          <w:trHeight w:val="4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4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4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147,8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215,2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300,0</w:t>
            </w:r>
          </w:p>
        </w:tc>
      </w:tr>
      <w:tr w:rsidR="0012144C" w:rsidRPr="009A2A65" w:rsidTr="00874176">
        <w:trPr>
          <w:trHeight w:val="49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12144C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Проведение работ по обследованию здания ОСП «</w:t>
            </w:r>
            <w:proofErr w:type="spellStart"/>
            <w:r w:rsidRPr="009A2A65">
              <w:rPr>
                <w:sz w:val="18"/>
                <w:szCs w:val="18"/>
              </w:rPr>
              <w:t>Атяшевский</w:t>
            </w:r>
            <w:proofErr w:type="spellEnd"/>
            <w:r w:rsidRPr="009A2A65">
              <w:rPr>
                <w:sz w:val="18"/>
                <w:szCs w:val="18"/>
              </w:rPr>
              <w:t xml:space="preserve"> детский сад № 4» МБДОУ «</w:t>
            </w:r>
            <w:proofErr w:type="spellStart"/>
            <w:r w:rsidRPr="009A2A65">
              <w:rPr>
                <w:sz w:val="18"/>
                <w:szCs w:val="18"/>
              </w:rPr>
              <w:t>Атяшевский</w:t>
            </w:r>
            <w:proofErr w:type="spellEnd"/>
            <w:r w:rsidRPr="009A2A65">
              <w:rPr>
                <w:sz w:val="18"/>
                <w:szCs w:val="18"/>
              </w:rPr>
              <w:t xml:space="preserve"> детский сад № 2»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45,0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3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19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20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45,0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8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Разработка проектно-сметной документации и прохождение государственной экспертизы ОСП «</w:t>
            </w:r>
            <w:proofErr w:type="spellStart"/>
            <w:r w:rsidRPr="009A2A65">
              <w:rPr>
                <w:sz w:val="18"/>
                <w:szCs w:val="18"/>
              </w:rPr>
              <w:t>Атяшевский</w:t>
            </w:r>
            <w:proofErr w:type="spellEnd"/>
            <w:r w:rsidRPr="009A2A65">
              <w:rPr>
                <w:sz w:val="18"/>
                <w:szCs w:val="18"/>
              </w:rPr>
              <w:t xml:space="preserve"> детский сад № 4» МБДОУ «</w:t>
            </w:r>
            <w:proofErr w:type="spellStart"/>
            <w:r w:rsidRPr="009A2A65">
              <w:rPr>
                <w:sz w:val="18"/>
                <w:szCs w:val="18"/>
              </w:rPr>
              <w:t>Атяшевский</w:t>
            </w:r>
            <w:proofErr w:type="spellEnd"/>
            <w:r w:rsidRPr="009A2A65">
              <w:rPr>
                <w:sz w:val="18"/>
                <w:szCs w:val="18"/>
              </w:rPr>
              <w:t xml:space="preserve"> детский сад № 2»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дошкольных образовательных учреждений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562,3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1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8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62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562,3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1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</w:tr>
      <w:tr w:rsidR="0012144C" w:rsidRPr="009A2A65" w:rsidTr="00874176">
        <w:trPr>
          <w:trHeight w:val="33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Итого по разделу </w:t>
            </w:r>
            <w:proofErr w:type="gramStart"/>
            <w:r w:rsidRPr="009A2A65">
              <w:rPr>
                <w:sz w:val="18"/>
                <w:szCs w:val="18"/>
              </w:rPr>
              <w:t>развитие  дошкольного</w:t>
            </w:r>
            <w:proofErr w:type="gramEnd"/>
            <w:r w:rsidRPr="009A2A65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45679,7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55249,3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50070,6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56602,2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56639,6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56777,6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55075,30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58499,7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63490,5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73742,2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4C" w:rsidRPr="009A2A65" w:rsidRDefault="002D1D90" w:rsidP="00121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79374</w:t>
            </w:r>
            <w:r w:rsidR="0012144C" w:rsidRPr="009A2A65">
              <w:rPr>
                <w:sz w:val="18"/>
                <w:szCs w:val="18"/>
              </w:rPr>
              <w:t>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83024,9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83947,8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15530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12144C" w:rsidRPr="009A2A65" w:rsidTr="00874176">
        <w:trPr>
          <w:trHeight w:val="67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20766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49995,4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37017,3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47825,2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47155,9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41830,90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41552,5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47451,6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57010,7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62331,7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68500,6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69635,7</w:t>
            </w:r>
          </w:p>
        </w:tc>
      </w:tr>
      <w:tr w:rsidR="0012144C" w:rsidRPr="009A2A65" w:rsidTr="00874176">
        <w:trPr>
          <w:trHeight w:val="615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2756,4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4126,6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5735,7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9358,40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10134,9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10619,2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11299,4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2D1D90" w:rsidP="00121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9092,2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8880,0</w:t>
            </w:r>
          </w:p>
        </w:tc>
      </w:tr>
      <w:tr w:rsidR="0012144C" w:rsidRPr="009A2A65" w:rsidTr="00874176">
        <w:trPr>
          <w:trHeight w:val="48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4C" w:rsidRPr="009A2A65" w:rsidRDefault="0012144C" w:rsidP="0012144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4C" w:rsidRPr="009A2A65" w:rsidRDefault="0012144C" w:rsidP="0012144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8443,7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9531,8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5173,9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3886,00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6812,3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5419,7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44C" w:rsidRPr="009A2A65" w:rsidRDefault="0012144C" w:rsidP="0012144C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5432,1</w:t>
            </w:r>
          </w:p>
        </w:tc>
      </w:tr>
    </w:tbl>
    <w:p w:rsidR="00A51FA7" w:rsidRPr="009A2A65" w:rsidRDefault="00A51FA7" w:rsidP="00A51FA7">
      <w:pPr>
        <w:spacing w:line="276" w:lineRule="auto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9"/>
        <w:gridCol w:w="1115"/>
        <w:gridCol w:w="246"/>
        <w:gridCol w:w="246"/>
        <w:gridCol w:w="246"/>
        <w:gridCol w:w="246"/>
        <w:gridCol w:w="1126"/>
        <w:gridCol w:w="567"/>
        <w:gridCol w:w="567"/>
        <w:gridCol w:w="621"/>
        <w:gridCol w:w="621"/>
        <w:gridCol w:w="621"/>
        <w:gridCol w:w="621"/>
        <w:gridCol w:w="672"/>
        <w:gridCol w:w="672"/>
        <w:gridCol w:w="672"/>
        <w:gridCol w:w="70"/>
        <w:gridCol w:w="672"/>
        <w:gridCol w:w="672"/>
        <w:gridCol w:w="672"/>
        <w:gridCol w:w="672"/>
        <w:gridCol w:w="672"/>
      </w:tblGrid>
      <w:tr w:rsidR="00A51FA7" w:rsidRPr="009A2A65" w:rsidTr="00A51FA7">
        <w:trPr>
          <w:trHeight w:val="540"/>
          <w:jc w:val="center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Основное мероприятие.                                                                   </w:t>
            </w:r>
            <w:r w:rsidRPr="009A2A65">
              <w:rPr>
                <w:b/>
                <w:bCs/>
                <w:sz w:val="18"/>
                <w:szCs w:val="18"/>
              </w:rPr>
              <w:t xml:space="preserve">3 - </w:t>
            </w:r>
            <w:proofErr w:type="gramStart"/>
            <w:r w:rsidRPr="009A2A65">
              <w:rPr>
                <w:b/>
                <w:bCs/>
                <w:sz w:val="18"/>
                <w:szCs w:val="18"/>
              </w:rPr>
              <w:t>Развитие  дополнительного</w:t>
            </w:r>
            <w:proofErr w:type="gramEnd"/>
            <w:r w:rsidRPr="009A2A65">
              <w:rPr>
                <w:b/>
                <w:bCs/>
                <w:sz w:val="18"/>
                <w:szCs w:val="18"/>
              </w:rPr>
              <w:t xml:space="preserve">  образования</w:t>
            </w:r>
          </w:p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13480,5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12552,6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13867,7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12779,2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15041,2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14720,50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16450,5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17607,5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2D1D90" w:rsidP="00A5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13985,5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13985,5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1817,8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13480,5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12552,6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13867,7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10961,4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14720,50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16450,5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17607,5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2D1D90" w:rsidP="00A5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28325</w:t>
            </w:r>
            <w:r w:rsidR="00A51FA7" w:rsidRPr="009A2A65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13985,5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13985,5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 (до 31.08.2023 г.)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1745,50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971,3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1745,50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971,30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Обеспечение финансирования социальных сертификатов </w:t>
            </w:r>
            <w:r w:rsidRPr="009A2A65">
              <w:rPr>
                <w:sz w:val="18"/>
                <w:szCs w:val="18"/>
              </w:rPr>
              <w:lastRenderedPageBreak/>
              <w:t>на получение муниципальных услуг в социальной сфере (с 01.09.2023)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 xml:space="preserve">Руководители учреждений </w:t>
            </w:r>
            <w:r w:rsidRPr="009A2A65">
              <w:rPr>
                <w:sz w:val="18"/>
                <w:szCs w:val="18"/>
              </w:rPr>
              <w:lastRenderedPageBreak/>
              <w:t>дополнительного образования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776,1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2307,4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2349,3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776,1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F11E30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2307,4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3156,9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2349,3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Укрепление материально-технической базы учреждений дополнительного образования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902,20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902,20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100</w:t>
            </w:r>
          </w:p>
        </w:tc>
      </w:tr>
      <w:tr w:rsidR="00F11E30" w:rsidRPr="009A2A65" w:rsidTr="00A51FA7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color w:val="FF0000"/>
                <w:sz w:val="18"/>
                <w:szCs w:val="18"/>
              </w:rPr>
            </w:pPr>
            <w:r w:rsidRPr="009A2A6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Работа по поддержке воспитанников и педагогов учреждений дополнительного образования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МБОУ </w:t>
            </w:r>
            <w:proofErr w:type="gramStart"/>
            <w:r w:rsidRPr="009A2A65">
              <w:rPr>
                <w:sz w:val="18"/>
                <w:szCs w:val="18"/>
              </w:rPr>
              <w:t>ДОД  «</w:t>
            </w:r>
            <w:proofErr w:type="spellStart"/>
            <w:proofErr w:type="gramEnd"/>
            <w:r w:rsidRPr="009A2A65">
              <w:rPr>
                <w:sz w:val="18"/>
                <w:szCs w:val="18"/>
              </w:rPr>
              <w:t>Атяшевский</w:t>
            </w:r>
            <w:proofErr w:type="spellEnd"/>
            <w:r w:rsidRPr="009A2A65">
              <w:rPr>
                <w:sz w:val="18"/>
                <w:szCs w:val="18"/>
              </w:rPr>
              <w:t xml:space="preserve"> ДДТ»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</w:t>
            </w:r>
            <w:r w:rsidR="00A51FA7" w:rsidRPr="009A2A65">
              <w:rPr>
                <w:sz w:val="18"/>
                <w:szCs w:val="18"/>
              </w:rPr>
              <w:t>0</w:t>
            </w:r>
            <w:r w:rsidRPr="009A2A65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50,</w:t>
            </w:r>
            <w:r w:rsidR="00A51FA7"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41328D" w:rsidP="00A51FA7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</w:t>
            </w:r>
            <w:r w:rsidR="00A51FA7" w:rsidRPr="009A2A65">
              <w:rPr>
                <w:sz w:val="18"/>
                <w:szCs w:val="18"/>
              </w:rPr>
              <w:t>0</w:t>
            </w:r>
            <w:r w:rsidRPr="009A2A65">
              <w:rPr>
                <w:sz w:val="18"/>
                <w:szCs w:val="18"/>
              </w:rPr>
              <w:t>,0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A51FA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FA7" w:rsidRPr="009A2A65" w:rsidRDefault="00A51FA7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FA7" w:rsidRPr="009A2A65" w:rsidRDefault="00A51FA7" w:rsidP="00A51FA7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7B6874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50,0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Мероприятия по обеспечению безопасности в учреждениях </w:t>
            </w:r>
            <w:proofErr w:type="gramStart"/>
            <w:r w:rsidRPr="009A2A65">
              <w:rPr>
                <w:sz w:val="18"/>
                <w:szCs w:val="18"/>
              </w:rPr>
              <w:t>дополнительного  образования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Руководители учреждений дополнительного </w:t>
            </w:r>
            <w:r w:rsidRPr="009A2A65">
              <w:rPr>
                <w:sz w:val="18"/>
                <w:szCs w:val="18"/>
              </w:rPr>
              <w:lastRenderedPageBreak/>
              <w:t>образования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169,2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169,20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Летний, осенний </w:t>
            </w:r>
            <w:proofErr w:type="gramStart"/>
            <w:r w:rsidRPr="009A2A65">
              <w:rPr>
                <w:sz w:val="18"/>
                <w:szCs w:val="18"/>
              </w:rPr>
              <w:t>отдых  и</w:t>
            </w:r>
            <w:proofErr w:type="gramEnd"/>
            <w:r w:rsidRPr="009A2A65">
              <w:rPr>
                <w:sz w:val="18"/>
                <w:szCs w:val="18"/>
              </w:rPr>
              <w:t xml:space="preserve"> оздоровление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Проведение спортивно-массовых мероприятий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</w:tr>
      <w:tr w:rsidR="00F11E30" w:rsidRPr="009A2A65" w:rsidTr="00A51FA7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85,0</w:t>
            </w:r>
          </w:p>
        </w:tc>
      </w:tr>
      <w:tr w:rsidR="00F11E30" w:rsidRPr="009A2A65" w:rsidTr="00A51FA7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Грант по итогам смотра-конкурса на лучшую постановку физкультурно-оздоровительной и спортивной работы среди муниципальны</w:t>
            </w:r>
            <w:r w:rsidRPr="009A2A65">
              <w:rPr>
                <w:sz w:val="18"/>
                <w:szCs w:val="18"/>
              </w:rPr>
              <w:lastRenderedPageBreak/>
              <w:t>х районов Республики Мордовия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Руководители учреждений дополнительного образования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</w:t>
            </w:r>
            <w:r w:rsidRPr="009A2A65">
              <w:rPr>
                <w:sz w:val="18"/>
                <w:szCs w:val="18"/>
              </w:rPr>
              <w:lastRenderedPageBreak/>
              <w:t>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Премия Главы Республики Мордовия для поощрения организации дополнительного образования детей в Республике Мордовия, реализующие дополнительные общеобразовательные, общеразвивающие программы технической направленности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Руководители учреждений дополнительного образования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Итого по разделу </w:t>
            </w:r>
            <w:proofErr w:type="gramStart"/>
            <w:r w:rsidRPr="009A2A65">
              <w:rPr>
                <w:sz w:val="18"/>
                <w:szCs w:val="18"/>
              </w:rPr>
              <w:t>развитие  дополнительного</w:t>
            </w:r>
            <w:proofErr w:type="gramEnd"/>
            <w:r w:rsidRPr="009A2A65">
              <w:rPr>
                <w:sz w:val="18"/>
                <w:szCs w:val="18"/>
              </w:rPr>
              <w:t xml:space="preserve"> 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13690,5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12702,6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15230,6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14644,8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10596,6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17606,10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17672,4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18512,9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20003,9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2D1D90" w:rsidP="00413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16599,8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16599,8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8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8D" w:rsidRPr="009A2A65" w:rsidRDefault="0041328D" w:rsidP="004132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41328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28D" w:rsidRPr="009A2A65" w:rsidRDefault="0041328D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1085,6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1817,8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D" w:rsidRPr="009A2A65" w:rsidRDefault="0041328D" w:rsidP="0041328D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13690,5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12702,6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10596,6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17606,10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17672,4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18512,90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20003,9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31746</w:t>
            </w:r>
            <w:r w:rsidR="006F16BF" w:rsidRPr="009A2A65">
              <w:rPr>
                <w:sz w:val="18"/>
                <w:szCs w:val="18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16599,8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16599,8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6F16BF" w:rsidRPr="009A2A65" w:rsidTr="00A51FA7">
        <w:trPr>
          <w:gridAfter w:val="6"/>
          <w:trHeight w:val="645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Основное мероприятие.                                                                  </w:t>
            </w:r>
            <w:r w:rsidRPr="009A2A65">
              <w:rPr>
                <w:b/>
                <w:bCs/>
                <w:sz w:val="18"/>
                <w:szCs w:val="18"/>
              </w:rPr>
              <w:t>4 - Опека и попечительства</w:t>
            </w:r>
          </w:p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Орган опеки и попечительство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</w:t>
            </w:r>
            <w:r w:rsidRPr="009A2A65"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294,9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279,9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188,8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915,2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421,5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438,2</w:t>
            </w:r>
          </w:p>
        </w:tc>
      </w:tr>
      <w:tr w:rsidR="00F11E30" w:rsidRPr="009A2A65" w:rsidTr="00A51FA7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154,6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238,1</w:t>
            </w:r>
          </w:p>
        </w:tc>
      </w:tr>
      <w:tr w:rsidR="00F11E30" w:rsidRPr="009A2A65" w:rsidTr="00A51FA7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200,1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Заработная плата приемным родителям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869,3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661,9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875,3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869,3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841,6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809,50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661,9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468,0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875,3</w:t>
            </w:r>
          </w:p>
        </w:tc>
      </w:tr>
      <w:tr w:rsidR="00F11E30" w:rsidRPr="009A2A65" w:rsidTr="00A51FA7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Опекунское пособие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2340,9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2422,4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1730,4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2878,3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1594,3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3118,6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2340,9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2422,4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1730,4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2878,30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1594,3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3118,6</w:t>
            </w:r>
          </w:p>
        </w:tc>
      </w:tr>
      <w:tr w:rsidR="00F11E30" w:rsidRPr="009A2A65" w:rsidTr="00A51FA7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Обеспечение жильем детей –сирот, детей, оставшихся без попечения родителей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</w:t>
            </w:r>
            <w:r w:rsidRPr="009A2A65">
              <w:rPr>
                <w:sz w:val="18"/>
                <w:szCs w:val="18"/>
              </w:rPr>
              <w:lastRenderedPageBreak/>
              <w:t>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11313,2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3134,8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1243,9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2623,8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2744,2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1671,8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1050,4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1040,3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9641,4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2090,8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1106,8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1243,9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524,80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1703,9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Закупка технических средств и </w:t>
            </w:r>
            <w:proofErr w:type="spellStart"/>
            <w:r w:rsidRPr="009A2A65">
              <w:rPr>
                <w:sz w:val="18"/>
                <w:szCs w:val="18"/>
              </w:rPr>
              <w:t>прграммного</w:t>
            </w:r>
            <w:proofErr w:type="spellEnd"/>
            <w:r w:rsidRPr="009A2A65">
              <w:rPr>
                <w:sz w:val="18"/>
                <w:szCs w:val="18"/>
              </w:rPr>
              <w:t xml:space="preserve"> обеспечения для оснащения муниципального </w:t>
            </w:r>
            <w:proofErr w:type="spellStart"/>
            <w:r w:rsidRPr="009A2A65">
              <w:rPr>
                <w:sz w:val="18"/>
                <w:szCs w:val="18"/>
              </w:rPr>
              <w:t>рператора</w:t>
            </w:r>
            <w:proofErr w:type="spellEnd"/>
            <w:r w:rsidRPr="009A2A65">
              <w:rPr>
                <w:sz w:val="18"/>
                <w:szCs w:val="18"/>
              </w:rPr>
              <w:t xml:space="preserve"> автоматизированным рабочим местом для подключения к сегменту АС ФБД "Граждане"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Итого по разделу опека и попечительство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11313,2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3134,8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5509,9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4140,8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5488,8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6500,10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5189,2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2194,8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2991,8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ind w:left="-174" w:firstLine="141"/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4415,4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4432,1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1671,8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1050,4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1040,30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ind w:left="-174" w:firstLine="141"/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</w:tr>
      <w:tr w:rsidR="00F11E30" w:rsidRPr="009A2A65" w:rsidTr="00A51FA7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9641,4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2090,8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5509,9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4546,9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4087,8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3934,5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4370,20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4118,00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2013,30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2267,10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3050,4</w:t>
            </w:r>
            <w:r w:rsidR="006F16BF"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ind w:left="-174" w:firstLine="141"/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4222,90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4232,00</w:t>
            </w:r>
          </w:p>
        </w:tc>
      </w:tr>
      <w:tr w:rsidR="00F11E30" w:rsidRPr="009A2A65" w:rsidTr="00A51FA7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124,4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30,90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724,70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6F16BF" w:rsidRPr="009A2A65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ind w:left="-174" w:firstLine="141"/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200,10</w:t>
            </w:r>
          </w:p>
        </w:tc>
      </w:tr>
      <w:tr w:rsidR="00F11E30" w:rsidRPr="009A2A65" w:rsidTr="007B687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0,00</w:t>
            </w:r>
          </w:p>
        </w:tc>
      </w:tr>
      <w:tr w:rsidR="006F16BF" w:rsidRPr="009A2A65" w:rsidTr="007B6874">
        <w:trPr>
          <w:gridAfter w:val="7"/>
          <w:trHeight w:val="1050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Основное мероприятие.  </w:t>
            </w:r>
            <w:r w:rsidRPr="009A2A65">
              <w:rPr>
                <w:b/>
                <w:bCs/>
                <w:sz w:val="18"/>
                <w:szCs w:val="18"/>
              </w:rPr>
              <w:t xml:space="preserve">5- Обеспечение деятельности Управления образования Администрации </w:t>
            </w:r>
            <w:proofErr w:type="spellStart"/>
            <w:r w:rsidRPr="009A2A65">
              <w:rPr>
                <w:b/>
                <w:bCs/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b/>
                <w:bCs/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6"/>
                <w:szCs w:val="16"/>
              </w:rPr>
              <w:t> </w:t>
            </w: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Аппарат Управления образования Администраци</w:t>
            </w:r>
            <w:r w:rsidRPr="009A2A65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 xml:space="preserve">Управление образования </w:t>
            </w:r>
            <w:r w:rsidRPr="009A2A65"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2670,1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3127,2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3371,5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2638,8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2D1D90" w:rsidP="006F1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16BF" w:rsidRPr="009A2A65" w:rsidRDefault="006F16BF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BF" w:rsidRPr="009A2A65" w:rsidRDefault="006F16BF" w:rsidP="006F16BF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6BF" w:rsidRPr="009A2A65" w:rsidRDefault="006F16BF" w:rsidP="006F16BF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7B6874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2670,1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2611,3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2376,5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2638,8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2D1D90" w:rsidP="007B6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1912,0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Укрепление материально-технической базы Управления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Итого по разделу обеспечение деятельности Управления образования Администрации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2730,1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3127,2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3371,5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2638,8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2D1D90" w:rsidP="007B6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</w:t>
            </w:r>
          </w:p>
        </w:tc>
      </w:tr>
      <w:tr w:rsidR="00F11E3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874176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2730,1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2851,1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2611,3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2376,5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3555,8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3339,40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3714,0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4982,0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2638,8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2D1D90" w:rsidP="007B6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1912,0</w:t>
            </w:r>
          </w:p>
        </w:tc>
      </w:tr>
      <w:tr w:rsidR="00F11E30" w:rsidRPr="009A2A65" w:rsidTr="00A51FA7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</w:tr>
      <w:tr w:rsidR="00F11E30" w:rsidRPr="009A2A65" w:rsidTr="00A51FA7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2374,80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2374,90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2210,90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1068,3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45,10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118,80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7B6874">
        <w:trPr>
          <w:trHeight w:val="4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Региональный проект "Патриотическое воспитание граждан РФ" (</w:t>
            </w:r>
            <w:r w:rsidR="00F11E30">
              <w:rPr>
                <w:sz w:val="18"/>
                <w:szCs w:val="18"/>
              </w:rPr>
              <w:t>Проведение мероприятий по обеспечению</w:t>
            </w:r>
            <w:r w:rsidRPr="009A2A65">
              <w:rPr>
                <w:sz w:val="18"/>
                <w:szCs w:val="18"/>
              </w:rPr>
              <w:t xml:space="preserve"> </w:t>
            </w:r>
            <w:proofErr w:type="gramStart"/>
            <w:r w:rsidRPr="009A2A65">
              <w:rPr>
                <w:sz w:val="18"/>
                <w:szCs w:val="18"/>
              </w:rPr>
              <w:t>дея</w:t>
            </w:r>
            <w:r w:rsidR="00F11E30">
              <w:rPr>
                <w:sz w:val="18"/>
                <w:szCs w:val="18"/>
              </w:rPr>
              <w:t>тельность  советников</w:t>
            </w:r>
            <w:proofErr w:type="gramEnd"/>
            <w:r w:rsidR="00F11E30">
              <w:rPr>
                <w:sz w:val="18"/>
                <w:szCs w:val="18"/>
              </w:rPr>
              <w:t xml:space="preserve"> директора по воспитанию и взаимодействию с детскими общественными объединениями в общеобразовательных организациях</w:t>
            </w:r>
            <w:r w:rsidRPr="009A2A65">
              <w:rPr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1480,2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1450,6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jc w:val="right"/>
              <w:rPr>
                <w:sz w:val="18"/>
                <w:szCs w:val="18"/>
              </w:rPr>
            </w:pPr>
          </w:p>
        </w:tc>
      </w:tr>
      <w:tr w:rsidR="00F11E30" w:rsidRPr="009A2A65" w:rsidTr="007B6874">
        <w:trPr>
          <w:trHeight w:val="8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29,6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5B4083">
        <w:trPr>
          <w:trHeight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7B6874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74" w:rsidRPr="009A2A65" w:rsidRDefault="007B6874" w:rsidP="007B6874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</w:tr>
      <w:tr w:rsidR="00F11E30" w:rsidRPr="009A2A65" w:rsidTr="00874176">
        <w:trPr>
          <w:trHeight w:val="2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Региональный проект "Педагоги и наставники" (ежемесячное денежное вознаграждение советникам директоров по воспитанию и взаимодействию с детскими общественными </w:t>
            </w:r>
            <w:r w:rsidRPr="009A2A65">
              <w:rPr>
                <w:sz w:val="18"/>
                <w:szCs w:val="18"/>
              </w:rPr>
              <w:lastRenderedPageBreak/>
              <w:t xml:space="preserve">объединениями муниципальных общеобразовательных организаций)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767,6</w:t>
            </w: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767,6</w:t>
            </w: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083" w:rsidRPr="009A2A65" w:rsidRDefault="005B4083" w:rsidP="005B4083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CC27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Региональный проект "Педагоги и наставники" (проведение мероприятий по обеспечению </w:t>
            </w:r>
            <w:proofErr w:type="gramStart"/>
            <w:r w:rsidRPr="009A2A65">
              <w:rPr>
                <w:sz w:val="18"/>
                <w:szCs w:val="18"/>
              </w:rPr>
              <w:t>деятельности  советников</w:t>
            </w:r>
            <w:proofErr w:type="gramEnd"/>
            <w:r w:rsidRPr="009A2A65">
              <w:rPr>
                <w:sz w:val="18"/>
                <w:szCs w:val="18"/>
              </w:rPr>
              <w:t xml:space="preserve"> директора по воспитанию и взаимодействию с детскими общественными объединениями </w:t>
            </w:r>
            <w:r w:rsidR="00F11E30">
              <w:rPr>
                <w:sz w:val="18"/>
                <w:szCs w:val="18"/>
              </w:rPr>
              <w:t>в общеобразовательных организациях</w:t>
            </w:r>
            <w:r w:rsidRPr="009A2A65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32056E" w:rsidP="005B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1727,2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1460,3</w:t>
            </w: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1340,2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1692,7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1459,7</w:t>
            </w: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32056E" w:rsidP="005B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9,6</w:t>
            </w:r>
          </w:p>
        </w:tc>
      </w:tr>
      <w:tr w:rsidR="00F11E30" w:rsidRPr="009A2A65" w:rsidTr="00874176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4213BC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4213BC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CC2795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Региональный проект "Педагоги и наставники</w:t>
            </w:r>
            <w:proofErr w:type="gramStart"/>
            <w:r w:rsidRPr="009A2A65">
              <w:rPr>
                <w:sz w:val="18"/>
                <w:szCs w:val="18"/>
              </w:rPr>
              <w:t>"  (</w:t>
            </w:r>
            <w:proofErr w:type="gramEnd"/>
            <w:r w:rsidRPr="009A2A65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</w:t>
            </w:r>
            <w:r w:rsidR="00F11E30">
              <w:rPr>
                <w:sz w:val="18"/>
                <w:szCs w:val="18"/>
              </w:rPr>
              <w:t>льных образовательных организаций</w:t>
            </w:r>
            <w:r w:rsidRPr="009A2A65">
              <w:rPr>
                <w:sz w:val="18"/>
                <w:szCs w:val="18"/>
              </w:rPr>
              <w:t>)</w:t>
            </w:r>
          </w:p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5B4083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17069,2</w:t>
            </w:r>
          </w:p>
        </w:tc>
      </w:tr>
      <w:tr w:rsidR="00F11E30" w:rsidRPr="009A2A65" w:rsidTr="004213B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17069,2</w:t>
            </w:r>
          </w:p>
        </w:tc>
      </w:tr>
      <w:tr w:rsidR="00F11E30" w:rsidRPr="009A2A65" w:rsidTr="004213B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4213B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061877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061877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Региональный проект "Все лучшее детям" (реализация мероприятий по модернизации </w:t>
            </w:r>
            <w:r w:rsidRPr="009A2A65">
              <w:rPr>
                <w:sz w:val="18"/>
                <w:szCs w:val="18"/>
              </w:rPr>
              <w:lastRenderedPageBreak/>
              <w:t>школьных систем образования</w:t>
            </w:r>
            <w:r w:rsidR="00061877">
              <w:rPr>
                <w:sz w:val="18"/>
                <w:szCs w:val="18"/>
              </w:rPr>
              <w:t>, в том числе:</w:t>
            </w:r>
            <w:r w:rsidRPr="009A2A65">
              <w:rPr>
                <w:sz w:val="18"/>
                <w:szCs w:val="18"/>
              </w:rPr>
              <w:t>)</w:t>
            </w:r>
          </w:p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73486,9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061877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69742,8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061877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Республиканский бюджет </w:t>
            </w:r>
            <w:r w:rsidRPr="009A2A65">
              <w:rPr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3670,7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061877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F11E30" w:rsidRPr="009A2A65" w:rsidTr="00061877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13BC" w:rsidRDefault="004213BC" w:rsidP="00AA759D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  <w:p w:rsidR="0032056E" w:rsidRPr="009A2A65" w:rsidRDefault="0032056E" w:rsidP="00AA7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BC" w:rsidRPr="009A2A65" w:rsidRDefault="004213BC" w:rsidP="004213BC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2E40A0" w:rsidP="000618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="00061877" w:rsidRPr="009A2A65">
              <w:rPr>
                <w:color w:val="000000" w:themeColor="text1"/>
                <w:sz w:val="18"/>
                <w:szCs w:val="18"/>
              </w:rPr>
              <w:t xml:space="preserve">Выполнение работ по объекту "Капитальный ремонт здания муниципального бюджетного образовательного учреждения </w:t>
            </w:r>
            <w:proofErr w:type="spellStart"/>
            <w:r w:rsidR="00061877" w:rsidRPr="009A2A65">
              <w:rPr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="00061877" w:rsidRPr="009A2A65">
              <w:rPr>
                <w:color w:val="000000" w:themeColor="text1"/>
                <w:sz w:val="18"/>
                <w:szCs w:val="18"/>
              </w:rPr>
              <w:t xml:space="preserve"> муниципального района Республики </w:t>
            </w:r>
            <w:proofErr w:type="gramStart"/>
            <w:r w:rsidR="00061877" w:rsidRPr="009A2A65">
              <w:rPr>
                <w:color w:val="000000" w:themeColor="text1"/>
                <w:sz w:val="18"/>
                <w:szCs w:val="18"/>
              </w:rPr>
              <w:t xml:space="preserve">Мордовия </w:t>
            </w:r>
            <w:r w:rsidR="00061877">
              <w:rPr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proofErr w:type="gramEnd"/>
            <w:r w:rsidR="00061877">
              <w:rPr>
                <w:color w:val="000000" w:themeColor="text1"/>
                <w:sz w:val="18"/>
                <w:szCs w:val="18"/>
              </w:rPr>
              <w:t>Поселковская</w:t>
            </w:r>
            <w:proofErr w:type="spellEnd"/>
            <w:r w:rsidR="00061877">
              <w:rPr>
                <w:color w:val="000000" w:themeColor="text1"/>
                <w:sz w:val="18"/>
                <w:szCs w:val="18"/>
              </w:rPr>
              <w:t xml:space="preserve"> средняя школа № 2</w:t>
            </w:r>
            <w:r w:rsidR="00061877" w:rsidRPr="009A2A65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64530,5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1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2E40A0" w:rsidP="000618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="00061877" w:rsidRPr="009A2A65">
              <w:rPr>
                <w:color w:val="000000" w:themeColor="text1"/>
                <w:sz w:val="18"/>
                <w:szCs w:val="18"/>
              </w:rPr>
              <w:t>Оснащение средствами обучения и воспитания.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5D498E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2E40A0" w:rsidP="0006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061877" w:rsidRPr="009A2A65" w:rsidTr="002E40A0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77" w:rsidRDefault="00061877" w:rsidP="00061877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877" w:rsidRPr="009A2A65" w:rsidRDefault="00061877" w:rsidP="00061877">
            <w:pPr>
              <w:jc w:val="center"/>
              <w:rPr>
                <w:sz w:val="18"/>
                <w:szCs w:val="18"/>
              </w:rPr>
            </w:pPr>
          </w:p>
        </w:tc>
      </w:tr>
      <w:tr w:rsidR="002E40A0" w:rsidRPr="009A2A65" w:rsidTr="002E40A0">
        <w:trPr>
          <w:trHeight w:val="1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</w:t>
            </w:r>
            <w:r>
              <w:rPr>
                <w:sz w:val="18"/>
                <w:szCs w:val="18"/>
              </w:rPr>
              <w:lastRenderedPageBreak/>
              <w:t>по модернизации школьных систем образования за счет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980A79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</w:tr>
      <w:tr w:rsidR="002E40A0" w:rsidRPr="009A2A65" w:rsidTr="002E40A0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0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</w:tr>
      <w:tr w:rsidR="002E40A0" w:rsidRPr="009A2A65" w:rsidTr="002E40A0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0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</w:tr>
      <w:tr w:rsidR="002E40A0" w:rsidRPr="009A2A65" w:rsidTr="002E40A0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0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980A79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</w:tr>
      <w:tr w:rsidR="002E40A0" w:rsidRPr="009A2A65" w:rsidTr="002E40A0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0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</w:tr>
      <w:tr w:rsidR="002E40A0" w:rsidRPr="009A2A65" w:rsidTr="00061877">
        <w:trPr>
          <w:trHeight w:val="55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по </w:t>
            </w:r>
            <w:r w:rsidRPr="009A2A65">
              <w:rPr>
                <w:sz w:val="18"/>
                <w:szCs w:val="18"/>
              </w:rPr>
              <w:t xml:space="preserve">региональным проектам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2374,</w:t>
            </w: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3876,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1480,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41037C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95462,7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19564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19297</w:t>
            </w:r>
            <w:r>
              <w:rPr>
                <w:sz w:val="18"/>
                <w:szCs w:val="18"/>
              </w:rPr>
              <w:t>,1</w:t>
            </w:r>
          </w:p>
        </w:tc>
      </w:tr>
      <w:tr w:rsidR="002E40A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2210,9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2569,8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1450,6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88919,8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19529,5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19287,5</w:t>
            </w:r>
          </w:p>
        </w:tc>
      </w:tr>
      <w:tr w:rsidR="002E40A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45,1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3698,1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9,6</w:t>
            </w:r>
          </w:p>
        </w:tc>
      </w:tr>
      <w:tr w:rsidR="002E40A0" w:rsidRPr="009A2A65" w:rsidTr="00397286">
        <w:trPr>
          <w:trHeight w:val="9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41037C" w:rsidP="002E4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</w:t>
            </w:r>
          </w:p>
        </w:tc>
      </w:tr>
      <w:tr w:rsidR="002E40A0" w:rsidRPr="009A2A65" w:rsidTr="00A51FA7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0,0</w:t>
            </w:r>
          </w:p>
        </w:tc>
      </w:tr>
      <w:tr w:rsidR="002E40A0" w:rsidRPr="009A2A65" w:rsidTr="00AA759D">
        <w:trPr>
          <w:trHeight w:val="64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77364,2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29862,7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247101,9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219543,0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259415,0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219334,9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230331,4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265269,7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283730,7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282337,0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458666,3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41037C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464856,9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  <w:r w:rsidRPr="009A2A65">
              <w:rPr>
                <w:sz w:val="18"/>
                <w:szCs w:val="18"/>
              </w:rPr>
              <w:t>30,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379910,3</w:t>
            </w:r>
          </w:p>
        </w:tc>
      </w:tr>
      <w:tr w:rsidR="002E40A0" w:rsidRPr="009A2A65" w:rsidTr="00AA759D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19324,2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2108,0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1168,6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5710,6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5613,0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17090,4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14766,1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14973,6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130905,4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93004,3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23282,8</w:t>
            </w:r>
          </w:p>
        </w:tc>
      </w:tr>
      <w:tr w:rsidR="002E40A0" w:rsidRPr="009A2A65" w:rsidTr="00A51FA7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Республиканский бюджет Республики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39334,8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5302,7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219142,3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171231,4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208448,1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179676,1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175321,6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181371,8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178167,6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189619,2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245917,5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41037C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265575,7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300136,3</w:t>
            </w:r>
          </w:p>
        </w:tc>
      </w:tr>
      <w:tr w:rsidR="002E40A0" w:rsidRPr="009A2A65" w:rsidTr="00A51FA7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Бюджет </w:t>
            </w:r>
            <w:proofErr w:type="spellStart"/>
            <w:r w:rsidRPr="009A2A65">
              <w:rPr>
                <w:sz w:val="18"/>
                <w:szCs w:val="18"/>
              </w:rPr>
              <w:t>Атяшевского</w:t>
            </w:r>
            <w:proofErr w:type="spellEnd"/>
            <w:r w:rsidRPr="009A2A65">
              <w:rPr>
                <w:sz w:val="18"/>
                <w:szCs w:val="18"/>
              </w:rPr>
              <w:t xml:space="preserve"> муниципал</w:t>
            </w:r>
            <w:r w:rsidRPr="009A2A65">
              <w:rPr>
                <w:sz w:val="18"/>
                <w:szCs w:val="18"/>
              </w:rPr>
              <w:lastRenderedPageBreak/>
              <w:t>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lastRenderedPageBreak/>
              <w:t>1420,0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3071,4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20356,2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37065,8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34102,3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27930,3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44216,8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61627,5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82022,2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69416,3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72987,0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41037C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97420,5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47634,8</w:t>
            </w:r>
          </w:p>
        </w:tc>
      </w:tr>
      <w:tr w:rsidR="002E40A0" w:rsidRPr="009A2A65" w:rsidTr="00A51FA7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A0" w:rsidRPr="009A2A65" w:rsidRDefault="002E40A0" w:rsidP="002E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0A0" w:rsidRPr="009A2A65" w:rsidRDefault="002E40A0" w:rsidP="002E40A0">
            <w:pPr>
              <w:jc w:val="center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17285,2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19380,6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6434,8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11245,8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11154,0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6"/>
                <w:szCs w:val="16"/>
              </w:rPr>
            </w:pPr>
            <w:r w:rsidRPr="009A2A65">
              <w:rPr>
                <w:sz w:val="16"/>
                <w:szCs w:val="16"/>
              </w:rPr>
              <w:t>11154,0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5180,0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8774,8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8327,9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0A0" w:rsidRPr="009A2A65" w:rsidRDefault="002E40A0" w:rsidP="002E40A0">
            <w:pPr>
              <w:jc w:val="right"/>
              <w:rPr>
                <w:sz w:val="18"/>
                <w:szCs w:val="18"/>
              </w:rPr>
            </w:pPr>
            <w:r w:rsidRPr="009A2A65">
              <w:rPr>
                <w:sz w:val="18"/>
                <w:szCs w:val="18"/>
              </w:rPr>
              <w:t>8856,4</w:t>
            </w:r>
          </w:p>
        </w:tc>
      </w:tr>
    </w:tbl>
    <w:p w:rsidR="00874176" w:rsidRPr="009A2A65" w:rsidRDefault="00874176" w:rsidP="00A51FA7">
      <w:pPr>
        <w:jc w:val="right"/>
        <w:rPr>
          <w:rFonts w:eastAsia="Arial"/>
          <w:sz w:val="28"/>
          <w:szCs w:val="28"/>
        </w:rPr>
      </w:pPr>
      <w:bookmarkStart w:id="1" w:name="RANGE!A1:V39"/>
      <w:bookmarkEnd w:id="1"/>
    </w:p>
    <w:p w:rsidR="003265FF" w:rsidRPr="00AE7BDF" w:rsidRDefault="00A51FA7" w:rsidP="00E65972">
      <w:pPr>
        <w:jc w:val="right"/>
        <w:rPr>
          <w:rFonts w:eastAsia="Arial"/>
          <w:sz w:val="28"/>
          <w:szCs w:val="28"/>
        </w:rPr>
      </w:pPr>
      <w:r w:rsidRPr="009A2A65">
        <w:rPr>
          <w:rFonts w:eastAsia="Arial"/>
          <w:sz w:val="28"/>
          <w:szCs w:val="28"/>
        </w:rPr>
        <w:t>».</w:t>
      </w:r>
    </w:p>
    <w:p w:rsidR="003265FF" w:rsidRPr="00AE7BDF" w:rsidRDefault="00E65972" w:rsidP="00AE7BDF">
      <w:pPr>
        <w:pStyle w:val="3"/>
        <w:keepNext w:val="0"/>
        <w:shd w:val="clear" w:color="auto" w:fill="FFFFFF"/>
        <w:spacing w:before="0" w:after="0" w:line="240" w:lineRule="atLeast"/>
        <w:ind w:firstLine="709"/>
        <w:jc w:val="both"/>
        <w:rPr>
          <w:rFonts w:eastAsia="Arial"/>
          <w:b w:val="0"/>
        </w:rPr>
      </w:pPr>
      <w:r>
        <w:rPr>
          <w:rFonts w:eastAsia="Arial"/>
          <w:b w:val="0"/>
          <w:bCs w:val="0"/>
        </w:rPr>
        <w:t xml:space="preserve">4. </w:t>
      </w:r>
      <w:r w:rsidR="003265FF" w:rsidRPr="00AE7BDF">
        <w:rPr>
          <w:rFonts w:eastAsia="Arial"/>
          <w:b w:val="0"/>
          <w:bCs w:val="0"/>
        </w:rPr>
        <w:t>Приложение 5</w:t>
      </w:r>
      <w:r w:rsidR="00AE7BDF" w:rsidRPr="00AE7BDF">
        <w:rPr>
          <w:b w:val="0"/>
        </w:rPr>
        <w:t xml:space="preserve"> </w:t>
      </w:r>
      <w:r w:rsidR="003265FF" w:rsidRPr="00AE7BDF">
        <w:rPr>
          <w:rFonts w:eastAsia="Arial"/>
          <w:b w:val="0"/>
          <w:bCs w:val="0"/>
        </w:rPr>
        <w:t xml:space="preserve">к муниципальной программе </w:t>
      </w:r>
      <w:proofErr w:type="spellStart"/>
      <w:r w:rsidR="003265FF" w:rsidRPr="00AE7BDF">
        <w:rPr>
          <w:rFonts w:eastAsia="Arial"/>
          <w:b w:val="0"/>
          <w:bCs w:val="0"/>
        </w:rPr>
        <w:t>Атяшевского</w:t>
      </w:r>
      <w:proofErr w:type="spellEnd"/>
      <w:r w:rsidR="003265FF" w:rsidRPr="00AE7BDF">
        <w:rPr>
          <w:rFonts w:eastAsia="Arial"/>
          <w:b w:val="0"/>
          <w:bCs w:val="0"/>
        </w:rPr>
        <w:t xml:space="preserve"> муниципального</w:t>
      </w:r>
      <w:r w:rsidR="00AE7BDF" w:rsidRPr="00AE7BDF">
        <w:rPr>
          <w:b w:val="0"/>
        </w:rPr>
        <w:t xml:space="preserve"> </w:t>
      </w:r>
      <w:r w:rsidR="003265FF" w:rsidRPr="00AE7BDF">
        <w:rPr>
          <w:rFonts w:eastAsia="Arial"/>
          <w:b w:val="0"/>
          <w:bCs w:val="0"/>
        </w:rPr>
        <w:t xml:space="preserve">района Республики </w:t>
      </w:r>
      <w:proofErr w:type="gramStart"/>
      <w:r w:rsidR="003265FF" w:rsidRPr="00AE7BDF">
        <w:rPr>
          <w:rFonts w:eastAsia="Arial"/>
          <w:b w:val="0"/>
          <w:bCs w:val="0"/>
        </w:rPr>
        <w:t xml:space="preserve">Мордовия </w:t>
      </w:r>
      <w:r w:rsidR="00AE7BDF" w:rsidRPr="00AE7BDF">
        <w:rPr>
          <w:b w:val="0"/>
        </w:rPr>
        <w:t xml:space="preserve"> </w:t>
      </w:r>
      <w:r w:rsidR="003265FF" w:rsidRPr="00AE7BDF">
        <w:rPr>
          <w:rFonts w:eastAsia="Arial"/>
          <w:b w:val="0"/>
          <w:bCs w:val="0"/>
        </w:rPr>
        <w:t>«</w:t>
      </w:r>
      <w:proofErr w:type="gramEnd"/>
      <w:r w:rsidR="003265FF" w:rsidRPr="00AE7BDF">
        <w:rPr>
          <w:rFonts w:eastAsia="Arial"/>
          <w:b w:val="0"/>
          <w:bCs w:val="0"/>
        </w:rPr>
        <w:t xml:space="preserve">Развитие образования»  </w:t>
      </w:r>
      <w:r w:rsidR="00AE7BDF" w:rsidRPr="00AE7BDF">
        <w:rPr>
          <w:rFonts w:eastAsia="Arial"/>
          <w:b w:val="0"/>
        </w:rPr>
        <w:t>«</w:t>
      </w:r>
      <w:r w:rsidR="003265FF" w:rsidRPr="00AE7BDF">
        <w:rPr>
          <w:rFonts w:eastAsia="Arial"/>
          <w:b w:val="0"/>
        </w:rPr>
        <w:t>План реализации муниципальной программы</w:t>
      </w:r>
      <w:r w:rsidR="00AE7BDF" w:rsidRPr="00AE7BDF">
        <w:rPr>
          <w:rFonts w:eastAsia="Arial"/>
          <w:b w:val="0"/>
        </w:rPr>
        <w:t xml:space="preserve"> </w:t>
      </w:r>
      <w:r w:rsidR="003265FF" w:rsidRPr="00AE7BDF">
        <w:rPr>
          <w:rFonts w:eastAsia="Arial"/>
          <w:b w:val="0"/>
        </w:rPr>
        <w:t>на очередной финансовый 202</w:t>
      </w:r>
      <w:r w:rsidR="00AE7BDF" w:rsidRPr="00AE7BDF">
        <w:rPr>
          <w:rFonts w:eastAsia="Arial"/>
          <w:b w:val="0"/>
        </w:rPr>
        <w:t>5</w:t>
      </w:r>
      <w:r w:rsidR="003265FF" w:rsidRPr="00AE7BDF">
        <w:rPr>
          <w:rFonts w:eastAsia="Arial"/>
          <w:b w:val="0"/>
        </w:rPr>
        <w:t xml:space="preserve"> год и плановый период  202</w:t>
      </w:r>
      <w:r w:rsidR="00AE7BDF" w:rsidRPr="00AE7BDF">
        <w:rPr>
          <w:rFonts w:eastAsia="Arial"/>
          <w:b w:val="0"/>
        </w:rPr>
        <w:t>6</w:t>
      </w:r>
      <w:r w:rsidR="003265FF" w:rsidRPr="00AE7BDF">
        <w:rPr>
          <w:rFonts w:eastAsia="Arial"/>
          <w:b w:val="0"/>
        </w:rPr>
        <w:t>-202</w:t>
      </w:r>
      <w:r w:rsidR="00AE7BDF" w:rsidRPr="00AE7BDF">
        <w:rPr>
          <w:rFonts w:eastAsia="Arial"/>
          <w:b w:val="0"/>
        </w:rPr>
        <w:t>6</w:t>
      </w:r>
      <w:r w:rsidR="003265FF" w:rsidRPr="00AE7BDF">
        <w:rPr>
          <w:rFonts w:eastAsia="Arial"/>
          <w:b w:val="0"/>
        </w:rPr>
        <w:t xml:space="preserve"> годы</w:t>
      </w:r>
      <w:r w:rsidR="00AE7BDF" w:rsidRPr="00AE7BDF">
        <w:rPr>
          <w:rFonts w:eastAsia="Arial"/>
          <w:b w:val="0"/>
        </w:rPr>
        <w:t>» дополнить строками 8 и 9 следующего содержания:</w:t>
      </w:r>
    </w:p>
    <w:p w:rsidR="00AE7BDF" w:rsidRPr="00AE7BDF" w:rsidRDefault="00AE7BDF" w:rsidP="00AE7BDF">
      <w:pPr>
        <w:rPr>
          <w:rFonts w:eastAsia="Arial"/>
          <w:sz w:val="28"/>
          <w:szCs w:val="28"/>
        </w:rPr>
      </w:pPr>
      <w:r w:rsidRPr="00AE7BDF">
        <w:rPr>
          <w:rFonts w:eastAsia="Arial"/>
          <w:sz w:val="28"/>
          <w:szCs w:val="28"/>
        </w:rPr>
        <w:t>«</w:t>
      </w:r>
    </w:p>
    <w:tbl>
      <w:tblPr>
        <w:tblStyle w:val="a5"/>
        <w:tblW w:w="14196" w:type="dxa"/>
        <w:tblLayout w:type="fixed"/>
        <w:tblLook w:val="04A0" w:firstRow="1" w:lastRow="0" w:firstColumn="1" w:lastColumn="0" w:noHBand="0" w:noVBand="1"/>
      </w:tblPr>
      <w:tblGrid>
        <w:gridCol w:w="518"/>
        <w:gridCol w:w="2029"/>
        <w:gridCol w:w="1417"/>
        <w:gridCol w:w="709"/>
        <w:gridCol w:w="850"/>
        <w:gridCol w:w="2722"/>
        <w:gridCol w:w="567"/>
        <w:gridCol w:w="567"/>
        <w:gridCol w:w="567"/>
        <w:gridCol w:w="567"/>
        <w:gridCol w:w="567"/>
        <w:gridCol w:w="397"/>
        <w:gridCol w:w="509"/>
        <w:gridCol w:w="483"/>
        <w:gridCol w:w="399"/>
        <w:gridCol w:w="451"/>
        <w:gridCol w:w="510"/>
        <w:gridCol w:w="367"/>
      </w:tblGrid>
      <w:tr w:rsidR="00AE7BDF" w:rsidTr="00AE7BDF">
        <w:trPr>
          <w:trHeight w:val="21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"Педагоги и наставники"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Руководители общеобразовательных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2025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ежегодно</w:t>
            </w: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объединениями.</w:t>
            </w: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7BDF" w:rsidTr="00AE7BDF">
        <w:trPr>
          <w:trHeight w:val="25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"Педагоги и наставники" (проведение мероприятий по обеспечению </w:t>
            </w:r>
            <w:proofErr w:type="gramStart"/>
            <w:r w:rsidRPr="00AE7BDF">
              <w:rPr>
                <w:rFonts w:ascii="Times New Roman" w:hAnsi="Times New Roman" w:cs="Times New Roman"/>
                <w:sz w:val="20"/>
                <w:szCs w:val="20"/>
              </w:rPr>
              <w:t>деятельности  советников</w:t>
            </w:r>
            <w:proofErr w:type="gramEnd"/>
            <w:r w:rsidRPr="00AE7BD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Руководители общеобразовательных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AE7BD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7BDF" w:rsidTr="00AE7BDF">
        <w:trPr>
          <w:trHeight w:val="333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"Педагоги и наставники</w:t>
            </w:r>
            <w:proofErr w:type="gramStart"/>
            <w:r w:rsidRPr="00AE7BDF">
              <w:rPr>
                <w:rFonts w:ascii="Times New Roman" w:hAnsi="Times New Roman" w:cs="Times New Roman"/>
                <w:sz w:val="20"/>
                <w:szCs w:val="20"/>
              </w:rPr>
              <w:t>"  (</w:t>
            </w:r>
            <w:proofErr w:type="gramEnd"/>
            <w:r w:rsidRPr="00AE7BDF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организаций)</w:t>
            </w:r>
          </w:p>
          <w:p w:rsidR="00AE7BDF" w:rsidRPr="00AE7BDF" w:rsidRDefault="00AE7BDF" w:rsidP="00AE7BD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AE7BDF" w:rsidRPr="00AE7BDF" w:rsidRDefault="00AE7BDF" w:rsidP="00AE7BD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Руководители общеобразовательных учреждений </w:t>
            </w: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E7BDF" w:rsidTr="00AE7BDF"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"Все лучшее детям" (реализация мероприятий по модернизации школьных систем образования)</w:t>
            </w:r>
          </w:p>
          <w:p w:rsidR="00AE7BDF" w:rsidRPr="00AE7BDF" w:rsidRDefault="00AE7BDF" w:rsidP="00AE7BD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widowControl w:val="0"/>
              <w:shd w:val="clear" w:color="auto" w:fill="FFFFFF"/>
              <w:autoSpaceDE w:val="0"/>
              <w:adjustRightInd w:val="0"/>
              <w:spacing w:line="240" w:lineRule="atLeast"/>
              <w:ind w:hanging="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Руководители дошкольных 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ежегодно</w:t>
            </w:r>
          </w:p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AE7BDF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E7BD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проведение капитального ремонта не менее чем в 4 зданиях общеобразовательных учреждений </w:t>
            </w:r>
            <w:proofErr w:type="spellStart"/>
            <w:r w:rsidRPr="00AE7BD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Атяшевского</w:t>
            </w:r>
            <w:proofErr w:type="spellEnd"/>
            <w:r w:rsidRPr="00AE7BD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7BDF" w:rsidRPr="00865320" w:rsidRDefault="00AE7BDF" w:rsidP="00AE7BDF">
            <w:pPr>
              <w:shd w:val="clear" w:color="auto" w:fill="FFFFFF"/>
              <w:spacing w:line="240" w:lineRule="atLeas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65320">
              <w:rPr>
                <w:rFonts w:ascii="Arial" w:eastAsia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3265FF" w:rsidRDefault="00AE7BDF" w:rsidP="009A787F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».</w:t>
      </w:r>
    </w:p>
    <w:p w:rsidR="003265FF" w:rsidRPr="003265FF" w:rsidRDefault="00E65972" w:rsidP="003265FF">
      <w:pPr>
        <w:pStyle w:val="3"/>
        <w:keepNext w:val="0"/>
        <w:shd w:val="clear" w:color="auto" w:fill="FFFFFF"/>
        <w:spacing w:before="0" w:after="0" w:line="240" w:lineRule="atLeast"/>
        <w:ind w:firstLine="709"/>
        <w:jc w:val="both"/>
      </w:pPr>
      <w:r>
        <w:rPr>
          <w:rFonts w:eastAsia="Arial"/>
          <w:b w:val="0"/>
          <w:bCs w:val="0"/>
        </w:rPr>
        <w:t xml:space="preserve">5. </w:t>
      </w:r>
      <w:r w:rsidR="003265FF" w:rsidRPr="003265FF">
        <w:rPr>
          <w:rFonts w:eastAsia="Arial"/>
          <w:b w:val="0"/>
          <w:bCs w:val="0"/>
        </w:rPr>
        <w:t>Приложение 6</w:t>
      </w:r>
      <w:r w:rsidR="003265FF">
        <w:t xml:space="preserve"> </w:t>
      </w:r>
      <w:r w:rsidR="003265FF" w:rsidRPr="003265FF">
        <w:rPr>
          <w:rFonts w:eastAsia="Arial"/>
          <w:b w:val="0"/>
          <w:bCs w:val="0"/>
        </w:rPr>
        <w:t xml:space="preserve">к муниципальной программе </w:t>
      </w:r>
      <w:proofErr w:type="spellStart"/>
      <w:r w:rsidR="003265FF" w:rsidRPr="003265FF">
        <w:rPr>
          <w:rFonts w:eastAsia="Arial"/>
          <w:b w:val="0"/>
          <w:bCs w:val="0"/>
        </w:rPr>
        <w:t>Атяшевского</w:t>
      </w:r>
      <w:proofErr w:type="spellEnd"/>
      <w:r w:rsidR="003265FF" w:rsidRPr="003265FF">
        <w:rPr>
          <w:rFonts w:eastAsia="Arial"/>
          <w:b w:val="0"/>
          <w:bCs w:val="0"/>
        </w:rPr>
        <w:t xml:space="preserve"> муниципального</w:t>
      </w:r>
      <w:r w:rsidR="003265FF" w:rsidRPr="003265FF">
        <w:t xml:space="preserve"> </w:t>
      </w:r>
      <w:r w:rsidR="003265FF" w:rsidRPr="003265FF">
        <w:rPr>
          <w:rFonts w:eastAsia="Arial"/>
          <w:b w:val="0"/>
          <w:bCs w:val="0"/>
        </w:rPr>
        <w:t>района Республики М</w:t>
      </w:r>
      <w:r w:rsidR="00AE7BDF">
        <w:rPr>
          <w:rFonts w:eastAsia="Arial"/>
          <w:b w:val="0"/>
          <w:bCs w:val="0"/>
        </w:rPr>
        <w:t xml:space="preserve">ордовия «Развитие образования» </w:t>
      </w:r>
      <w:r w:rsidR="003265FF" w:rsidRPr="003265FF">
        <w:rPr>
          <w:rFonts w:eastAsia="Arial"/>
          <w:b w:val="0"/>
          <w:bCs w:val="0"/>
        </w:rPr>
        <w:t>«</w:t>
      </w:r>
      <w:r w:rsidR="003265FF" w:rsidRPr="003265FF">
        <w:rPr>
          <w:rFonts w:eastAsia="Arial"/>
          <w:b w:val="0"/>
        </w:rPr>
        <w:t xml:space="preserve">Детальный план-график реализации муниципальной программы </w:t>
      </w:r>
      <w:proofErr w:type="spellStart"/>
      <w:r w:rsidR="003265FF" w:rsidRPr="003265FF">
        <w:rPr>
          <w:rFonts w:eastAsia="Arial"/>
          <w:b w:val="0"/>
        </w:rPr>
        <w:t>Атяшевского</w:t>
      </w:r>
      <w:proofErr w:type="spellEnd"/>
      <w:r w:rsidR="003265FF" w:rsidRPr="003265FF">
        <w:rPr>
          <w:rFonts w:eastAsia="Arial"/>
          <w:b w:val="0"/>
        </w:rPr>
        <w:t xml:space="preserve"> муниципального района Республики </w:t>
      </w:r>
      <w:proofErr w:type="gramStart"/>
      <w:r w:rsidR="003265FF" w:rsidRPr="003265FF">
        <w:rPr>
          <w:rFonts w:eastAsia="Arial"/>
          <w:b w:val="0"/>
        </w:rPr>
        <w:t>Мордовия  «</w:t>
      </w:r>
      <w:proofErr w:type="gramEnd"/>
      <w:r w:rsidR="003265FF" w:rsidRPr="003265FF">
        <w:rPr>
          <w:rFonts w:eastAsia="Arial"/>
          <w:b w:val="0"/>
        </w:rPr>
        <w:t>Развитие образования» на 2023 год и плановый период 2024 и 2025 годов» исключить.</w:t>
      </w:r>
    </w:p>
    <w:p w:rsidR="003265FF" w:rsidRPr="005E73DF" w:rsidRDefault="003265FF" w:rsidP="009A787F">
      <w:pPr>
        <w:jc w:val="right"/>
        <w:rPr>
          <w:rFonts w:eastAsia="Arial"/>
          <w:sz w:val="28"/>
          <w:szCs w:val="28"/>
        </w:rPr>
      </w:pPr>
    </w:p>
    <w:sectPr w:rsidR="003265FF" w:rsidRPr="005E73DF" w:rsidSect="000D3808">
      <w:pgSz w:w="15840" w:h="12240" w:orient="landscape"/>
      <w:pgMar w:top="709" w:right="1100" w:bottom="426" w:left="99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70A"/>
    <w:multiLevelType w:val="hybridMultilevel"/>
    <w:tmpl w:val="58D8B204"/>
    <w:lvl w:ilvl="0" w:tplc="649E9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15BC"/>
    <w:multiLevelType w:val="hybridMultilevel"/>
    <w:tmpl w:val="CE4CD310"/>
    <w:lvl w:ilvl="0" w:tplc="1C00A0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C3139DC"/>
    <w:multiLevelType w:val="hybridMultilevel"/>
    <w:tmpl w:val="36967470"/>
    <w:lvl w:ilvl="0" w:tplc="4A6EEA5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A34FF"/>
    <w:multiLevelType w:val="hybridMultilevel"/>
    <w:tmpl w:val="98FC883C"/>
    <w:lvl w:ilvl="0" w:tplc="E15E8D1E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1913D47"/>
    <w:multiLevelType w:val="hybridMultilevel"/>
    <w:tmpl w:val="6FC8D054"/>
    <w:lvl w:ilvl="0" w:tplc="159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7C30F1"/>
    <w:multiLevelType w:val="hybridMultilevel"/>
    <w:tmpl w:val="648CAFE0"/>
    <w:lvl w:ilvl="0" w:tplc="A4F4D1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B4"/>
    <w:rsid w:val="000033EC"/>
    <w:rsid w:val="000072EA"/>
    <w:rsid w:val="000203BA"/>
    <w:rsid w:val="00023103"/>
    <w:rsid w:val="00033270"/>
    <w:rsid w:val="000337D5"/>
    <w:rsid w:val="00037A4C"/>
    <w:rsid w:val="0004070E"/>
    <w:rsid w:val="00040782"/>
    <w:rsid w:val="000411A4"/>
    <w:rsid w:val="00041A0E"/>
    <w:rsid w:val="0004260D"/>
    <w:rsid w:val="00044D36"/>
    <w:rsid w:val="000466B5"/>
    <w:rsid w:val="00047F78"/>
    <w:rsid w:val="00055163"/>
    <w:rsid w:val="0006138E"/>
    <w:rsid w:val="00061877"/>
    <w:rsid w:val="0006399D"/>
    <w:rsid w:val="00065834"/>
    <w:rsid w:val="000758A2"/>
    <w:rsid w:val="0008102E"/>
    <w:rsid w:val="00083B22"/>
    <w:rsid w:val="00093066"/>
    <w:rsid w:val="000974C9"/>
    <w:rsid w:val="000A7835"/>
    <w:rsid w:val="000B6097"/>
    <w:rsid w:val="000C0D10"/>
    <w:rsid w:val="000C44AB"/>
    <w:rsid w:val="000D242F"/>
    <w:rsid w:val="000D3808"/>
    <w:rsid w:val="000D44E5"/>
    <w:rsid w:val="000E55A7"/>
    <w:rsid w:val="000F1D2B"/>
    <w:rsid w:val="000F4A2D"/>
    <w:rsid w:val="000F6F34"/>
    <w:rsid w:val="00100E95"/>
    <w:rsid w:val="00107414"/>
    <w:rsid w:val="00107FA1"/>
    <w:rsid w:val="00111B61"/>
    <w:rsid w:val="00111E81"/>
    <w:rsid w:val="0011242C"/>
    <w:rsid w:val="0011626D"/>
    <w:rsid w:val="0012144C"/>
    <w:rsid w:val="00130632"/>
    <w:rsid w:val="001379D8"/>
    <w:rsid w:val="00140DD6"/>
    <w:rsid w:val="00141360"/>
    <w:rsid w:val="00144168"/>
    <w:rsid w:val="00150759"/>
    <w:rsid w:val="00152A6A"/>
    <w:rsid w:val="00154D0D"/>
    <w:rsid w:val="00155987"/>
    <w:rsid w:val="0015735C"/>
    <w:rsid w:val="001619BA"/>
    <w:rsid w:val="0016385A"/>
    <w:rsid w:val="00182D0A"/>
    <w:rsid w:val="00183A38"/>
    <w:rsid w:val="001853F1"/>
    <w:rsid w:val="0019472A"/>
    <w:rsid w:val="00195ECC"/>
    <w:rsid w:val="001A29A4"/>
    <w:rsid w:val="001A6096"/>
    <w:rsid w:val="001A6281"/>
    <w:rsid w:val="001B3C5B"/>
    <w:rsid w:val="001C016C"/>
    <w:rsid w:val="001C37A5"/>
    <w:rsid w:val="001C3D03"/>
    <w:rsid w:val="001C3EDF"/>
    <w:rsid w:val="001C6F44"/>
    <w:rsid w:val="001E1B8E"/>
    <w:rsid w:val="001F745D"/>
    <w:rsid w:val="0020148B"/>
    <w:rsid w:val="0020713F"/>
    <w:rsid w:val="00207C89"/>
    <w:rsid w:val="00216C05"/>
    <w:rsid w:val="00216CB2"/>
    <w:rsid w:val="00226A33"/>
    <w:rsid w:val="002412FC"/>
    <w:rsid w:val="00241860"/>
    <w:rsid w:val="00242F4D"/>
    <w:rsid w:val="002508E9"/>
    <w:rsid w:val="00251511"/>
    <w:rsid w:val="00251BEB"/>
    <w:rsid w:val="0025240D"/>
    <w:rsid w:val="00255C1F"/>
    <w:rsid w:val="00255E0D"/>
    <w:rsid w:val="0025719F"/>
    <w:rsid w:val="00261337"/>
    <w:rsid w:val="00267D31"/>
    <w:rsid w:val="00272C06"/>
    <w:rsid w:val="00276BC7"/>
    <w:rsid w:val="00282EAE"/>
    <w:rsid w:val="002833B1"/>
    <w:rsid w:val="00286FF6"/>
    <w:rsid w:val="0028795E"/>
    <w:rsid w:val="002908B5"/>
    <w:rsid w:val="0029262D"/>
    <w:rsid w:val="0029410C"/>
    <w:rsid w:val="002A145E"/>
    <w:rsid w:val="002B5B7C"/>
    <w:rsid w:val="002C6547"/>
    <w:rsid w:val="002C7AFD"/>
    <w:rsid w:val="002D1B14"/>
    <w:rsid w:val="002D1D90"/>
    <w:rsid w:val="002D3EF1"/>
    <w:rsid w:val="002E40A0"/>
    <w:rsid w:val="002F0A6E"/>
    <w:rsid w:val="002F3C12"/>
    <w:rsid w:val="002F6486"/>
    <w:rsid w:val="002F6B78"/>
    <w:rsid w:val="002F75C4"/>
    <w:rsid w:val="002F7C72"/>
    <w:rsid w:val="00300F22"/>
    <w:rsid w:val="003011FE"/>
    <w:rsid w:val="00302AF7"/>
    <w:rsid w:val="0031258C"/>
    <w:rsid w:val="0031603F"/>
    <w:rsid w:val="00317C49"/>
    <w:rsid w:val="0032056E"/>
    <w:rsid w:val="0032658C"/>
    <w:rsid w:val="003265FF"/>
    <w:rsid w:val="0032779E"/>
    <w:rsid w:val="003335EF"/>
    <w:rsid w:val="0033398D"/>
    <w:rsid w:val="003339DC"/>
    <w:rsid w:val="00337233"/>
    <w:rsid w:val="00341431"/>
    <w:rsid w:val="0034222F"/>
    <w:rsid w:val="003433E4"/>
    <w:rsid w:val="00344F01"/>
    <w:rsid w:val="00346B5E"/>
    <w:rsid w:val="00361D00"/>
    <w:rsid w:val="00364935"/>
    <w:rsid w:val="003728B0"/>
    <w:rsid w:val="0037339A"/>
    <w:rsid w:val="00376A92"/>
    <w:rsid w:val="003775AF"/>
    <w:rsid w:val="0037767A"/>
    <w:rsid w:val="003825B7"/>
    <w:rsid w:val="003945F0"/>
    <w:rsid w:val="00394B13"/>
    <w:rsid w:val="00397286"/>
    <w:rsid w:val="003A02F8"/>
    <w:rsid w:val="003A4A90"/>
    <w:rsid w:val="003A687E"/>
    <w:rsid w:val="003B3C8B"/>
    <w:rsid w:val="003B72B4"/>
    <w:rsid w:val="003C02E5"/>
    <w:rsid w:val="003C78FF"/>
    <w:rsid w:val="003D52E0"/>
    <w:rsid w:val="003E0157"/>
    <w:rsid w:val="003E3CED"/>
    <w:rsid w:val="003E51A0"/>
    <w:rsid w:val="003E56B7"/>
    <w:rsid w:val="003E5EF3"/>
    <w:rsid w:val="003E7595"/>
    <w:rsid w:val="003F5C7E"/>
    <w:rsid w:val="0040283E"/>
    <w:rsid w:val="00405B47"/>
    <w:rsid w:val="0040626D"/>
    <w:rsid w:val="0041037C"/>
    <w:rsid w:val="00411C35"/>
    <w:rsid w:val="0041328D"/>
    <w:rsid w:val="0041634D"/>
    <w:rsid w:val="004213BC"/>
    <w:rsid w:val="004230DB"/>
    <w:rsid w:val="00424611"/>
    <w:rsid w:val="00430536"/>
    <w:rsid w:val="00430B28"/>
    <w:rsid w:val="00436841"/>
    <w:rsid w:val="00442233"/>
    <w:rsid w:val="0044288B"/>
    <w:rsid w:val="00442C2D"/>
    <w:rsid w:val="00443A2F"/>
    <w:rsid w:val="00445A83"/>
    <w:rsid w:val="00450D4C"/>
    <w:rsid w:val="00454E60"/>
    <w:rsid w:val="00457030"/>
    <w:rsid w:val="004574D7"/>
    <w:rsid w:val="00466D11"/>
    <w:rsid w:val="00467FD0"/>
    <w:rsid w:val="004718D9"/>
    <w:rsid w:val="00473F8D"/>
    <w:rsid w:val="004800CB"/>
    <w:rsid w:val="0048270A"/>
    <w:rsid w:val="00486E41"/>
    <w:rsid w:val="00487A68"/>
    <w:rsid w:val="004902AC"/>
    <w:rsid w:val="00493A49"/>
    <w:rsid w:val="0049461C"/>
    <w:rsid w:val="004A5CD1"/>
    <w:rsid w:val="004C25DC"/>
    <w:rsid w:val="004C4B06"/>
    <w:rsid w:val="004C676B"/>
    <w:rsid w:val="004D38A1"/>
    <w:rsid w:val="004D3E1B"/>
    <w:rsid w:val="004D623F"/>
    <w:rsid w:val="004D74C9"/>
    <w:rsid w:val="004E06B4"/>
    <w:rsid w:val="004E2AF5"/>
    <w:rsid w:val="004E57B3"/>
    <w:rsid w:val="004E58AA"/>
    <w:rsid w:val="004F2206"/>
    <w:rsid w:val="004F4208"/>
    <w:rsid w:val="00515857"/>
    <w:rsid w:val="00516EDD"/>
    <w:rsid w:val="00517F73"/>
    <w:rsid w:val="0052003E"/>
    <w:rsid w:val="00520D42"/>
    <w:rsid w:val="005218AA"/>
    <w:rsid w:val="005314F2"/>
    <w:rsid w:val="005416BC"/>
    <w:rsid w:val="005423ED"/>
    <w:rsid w:val="00546743"/>
    <w:rsid w:val="00546E93"/>
    <w:rsid w:val="00550372"/>
    <w:rsid w:val="005547A3"/>
    <w:rsid w:val="0055527C"/>
    <w:rsid w:val="00560326"/>
    <w:rsid w:val="00560596"/>
    <w:rsid w:val="00564589"/>
    <w:rsid w:val="00566AE0"/>
    <w:rsid w:val="00575CF9"/>
    <w:rsid w:val="00576C8F"/>
    <w:rsid w:val="0058237F"/>
    <w:rsid w:val="00592838"/>
    <w:rsid w:val="005A0516"/>
    <w:rsid w:val="005A4520"/>
    <w:rsid w:val="005A791E"/>
    <w:rsid w:val="005B1F18"/>
    <w:rsid w:val="005B2AEE"/>
    <w:rsid w:val="005B4083"/>
    <w:rsid w:val="005B4ECC"/>
    <w:rsid w:val="005B6B69"/>
    <w:rsid w:val="005C01D4"/>
    <w:rsid w:val="005C0716"/>
    <w:rsid w:val="005C190D"/>
    <w:rsid w:val="005C3441"/>
    <w:rsid w:val="005D264D"/>
    <w:rsid w:val="005D33F3"/>
    <w:rsid w:val="005D498E"/>
    <w:rsid w:val="005D71C1"/>
    <w:rsid w:val="005E0C27"/>
    <w:rsid w:val="005E3A8C"/>
    <w:rsid w:val="005E73DF"/>
    <w:rsid w:val="005F28B1"/>
    <w:rsid w:val="005F3932"/>
    <w:rsid w:val="005F4326"/>
    <w:rsid w:val="00600AFD"/>
    <w:rsid w:val="006071EA"/>
    <w:rsid w:val="00612938"/>
    <w:rsid w:val="00612DDE"/>
    <w:rsid w:val="00625243"/>
    <w:rsid w:val="00630DF4"/>
    <w:rsid w:val="00631322"/>
    <w:rsid w:val="006324FF"/>
    <w:rsid w:val="00634EA2"/>
    <w:rsid w:val="00641F39"/>
    <w:rsid w:val="00642A97"/>
    <w:rsid w:val="00644C2B"/>
    <w:rsid w:val="00654C0E"/>
    <w:rsid w:val="00654F81"/>
    <w:rsid w:val="00661C66"/>
    <w:rsid w:val="006646BB"/>
    <w:rsid w:val="00665570"/>
    <w:rsid w:val="00665BC8"/>
    <w:rsid w:val="00672E67"/>
    <w:rsid w:val="00673A3D"/>
    <w:rsid w:val="00676B38"/>
    <w:rsid w:val="006771B5"/>
    <w:rsid w:val="00681A42"/>
    <w:rsid w:val="00692AC4"/>
    <w:rsid w:val="0069412E"/>
    <w:rsid w:val="00696278"/>
    <w:rsid w:val="006972FF"/>
    <w:rsid w:val="006A425C"/>
    <w:rsid w:val="006A4E91"/>
    <w:rsid w:val="006A78AE"/>
    <w:rsid w:val="006B3E88"/>
    <w:rsid w:val="006B5859"/>
    <w:rsid w:val="006C383A"/>
    <w:rsid w:val="006D2421"/>
    <w:rsid w:val="006D2B55"/>
    <w:rsid w:val="006E071A"/>
    <w:rsid w:val="006E4E3B"/>
    <w:rsid w:val="006F1303"/>
    <w:rsid w:val="006F16BF"/>
    <w:rsid w:val="006F79DF"/>
    <w:rsid w:val="0070127B"/>
    <w:rsid w:val="007022C3"/>
    <w:rsid w:val="0070352C"/>
    <w:rsid w:val="00703911"/>
    <w:rsid w:val="0070417D"/>
    <w:rsid w:val="007041AD"/>
    <w:rsid w:val="007131F6"/>
    <w:rsid w:val="00714B05"/>
    <w:rsid w:val="00721120"/>
    <w:rsid w:val="00726FF3"/>
    <w:rsid w:val="00730340"/>
    <w:rsid w:val="00737D59"/>
    <w:rsid w:val="007413BD"/>
    <w:rsid w:val="00742A35"/>
    <w:rsid w:val="00744A2B"/>
    <w:rsid w:val="00744ED8"/>
    <w:rsid w:val="00745D24"/>
    <w:rsid w:val="00766353"/>
    <w:rsid w:val="00771FB7"/>
    <w:rsid w:val="00774774"/>
    <w:rsid w:val="00780D5A"/>
    <w:rsid w:val="00782325"/>
    <w:rsid w:val="00783302"/>
    <w:rsid w:val="00783B94"/>
    <w:rsid w:val="00787C54"/>
    <w:rsid w:val="00792F11"/>
    <w:rsid w:val="00793472"/>
    <w:rsid w:val="007A58FB"/>
    <w:rsid w:val="007A7279"/>
    <w:rsid w:val="007B6874"/>
    <w:rsid w:val="007C1F31"/>
    <w:rsid w:val="007C21E5"/>
    <w:rsid w:val="007C48C6"/>
    <w:rsid w:val="007D5740"/>
    <w:rsid w:val="007E0EE1"/>
    <w:rsid w:val="007E2CB1"/>
    <w:rsid w:val="007F0828"/>
    <w:rsid w:val="007F1667"/>
    <w:rsid w:val="007F32B6"/>
    <w:rsid w:val="008029C6"/>
    <w:rsid w:val="0083032C"/>
    <w:rsid w:val="008461E3"/>
    <w:rsid w:val="00847AC3"/>
    <w:rsid w:val="00862BA8"/>
    <w:rsid w:val="0086335D"/>
    <w:rsid w:val="00865320"/>
    <w:rsid w:val="00871B89"/>
    <w:rsid w:val="00874176"/>
    <w:rsid w:val="008745CD"/>
    <w:rsid w:val="008752F7"/>
    <w:rsid w:val="0087558E"/>
    <w:rsid w:val="0088122E"/>
    <w:rsid w:val="008817CA"/>
    <w:rsid w:val="0088647E"/>
    <w:rsid w:val="00891866"/>
    <w:rsid w:val="00892162"/>
    <w:rsid w:val="0089244F"/>
    <w:rsid w:val="00892B2E"/>
    <w:rsid w:val="00894E8A"/>
    <w:rsid w:val="008A49EB"/>
    <w:rsid w:val="008A4D69"/>
    <w:rsid w:val="008A754C"/>
    <w:rsid w:val="008B55E9"/>
    <w:rsid w:val="008D3ECC"/>
    <w:rsid w:val="008D645C"/>
    <w:rsid w:val="008E3E8D"/>
    <w:rsid w:val="008F2E94"/>
    <w:rsid w:val="008F51F4"/>
    <w:rsid w:val="00903FC0"/>
    <w:rsid w:val="00906AD4"/>
    <w:rsid w:val="0090781C"/>
    <w:rsid w:val="00907AF6"/>
    <w:rsid w:val="00910CF4"/>
    <w:rsid w:val="009141C5"/>
    <w:rsid w:val="009247A4"/>
    <w:rsid w:val="009420DC"/>
    <w:rsid w:val="00942B6B"/>
    <w:rsid w:val="009462BC"/>
    <w:rsid w:val="00951026"/>
    <w:rsid w:val="00952A06"/>
    <w:rsid w:val="009565BE"/>
    <w:rsid w:val="00963D53"/>
    <w:rsid w:val="00973812"/>
    <w:rsid w:val="00977AEF"/>
    <w:rsid w:val="0098037E"/>
    <w:rsid w:val="00980A79"/>
    <w:rsid w:val="009842A5"/>
    <w:rsid w:val="009930A9"/>
    <w:rsid w:val="00993532"/>
    <w:rsid w:val="009959CC"/>
    <w:rsid w:val="009A10CE"/>
    <w:rsid w:val="009A2808"/>
    <w:rsid w:val="009A2A65"/>
    <w:rsid w:val="009A787F"/>
    <w:rsid w:val="009B447E"/>
    <w:rsid w:val="009C137A"/>
    <w:rsid w:val="009C4DE0"/>
    <w:rsid w:val="009D1236"/>
    <w:rsid w:val="009D2C13"/>
    <w:rsid w:val="009D3E39"/>
    <w:rsid w:val="009D7829"/>
    <w:rsid w:val="009D7FD3"/>
    <w:rsid w:val="009E0C0D"/>
    <w:rsid w:val="009E498E"/>
    <w:rsid w:val="009F548F"/>
    <w:rsid w:val="009F74BD"/>
    <w:rsid w:val="00A01112"/>
    <w:rsid w:val="00A0552E"/>
    <w:rsid w:val="00A116B0"/>
    <w:rsid w:val="00A1559B"/>
    <w:rsid w:val="00A1764C"/>
    <w:rsid w:val="00A239C0"/>
    <w:rsid w:val="00A254CA"/>
    <w:rsid w:val="00A35DE6"/>
    <w:rsid w:val="00A37353"/>
    <w:rsid w:val="00A433DC"/>
    <w:rsid w:val="00A4346F"/>
    <w:rsid w:val="00A45220"/>
    <w:rsid w:val="00A461DF"/>
    <w:rsid w:val="00A519FC"/>
    <w:rsid w:val="00A51FA7"/>
    <w:rsid w:val="00A6545F"/>
    <w:rsid w:val="00A71AF6"/>
    <w:rsid w:val="00A76DAE"/>
    <w:rsid w:val="00A76EF7"/>
    <w:rsid w:val="00A77A66"/>
    <w:rsid w:val="00A8172B"/>
    <w:rsid w:val="00A9601F"/>
    <w:rsid w:val="00A962BA"/>
    <w:rsid w:val="00AA3BAC"/>
    <w:rsid w:val="00AA739F"/>
    <w:rsid w:val="00AA759D"/>
    <w:rsid w:val="00AA7A50"/>
    <w:rsid w:val="00AB6BA5"/>
    <w:rsid w:val="00AC1038"/>
    <w:rsid w:val="00AD1E0F"/>
    <w:rsid w:val="00AD5123"/>
    <w:rsid w:val="00AD5E06"/>
    <w:rsid w:val="00AE0C0D"/>
    <w:rsid w:val="00AE15F7"/>
    <w:rsid w:val="00AE7BDF"/>
    <w:rsid w:val="00AF115F"/>
    <w:rsid w:val="00AF139B"/>
    <w:rsid w:val="00AF21C8"/>
    <w:rsid w:val="00AF2A0F"/>
    <w:rsid w:val="00B01A7C"/>
    <w:rsid w:val="00B05B26"/>
    <w:rsid w:val="00B10B50"/>
    <w:rsid w:val="00B130BB"/>
    <w:rsid w:val="00B134DC"/>
    <w:rsid w:val="00B13EC9"/>
    <w:rsid w:val="00B201E4"/>
    <w:rsid w:val="00B20A2C"/>
    <w:rsid w:val="00B23E76"/>
    <w:rsid w:val="00B25E85"/>
    <w:rsid w:val="00B31CD4"/>
    <w:rsid w:val="00B334EA"/>
    <w:rsid w:val="00B3527A"/>
    <w:rsid w:val="00B40172"/>
    <w:rsid w:val="00B40B4C"/>
    <w:rsid w:val="00B42109"/>
    <w:rsid w:val="00B43B64"/>
    <w:rsid w:val="00B47C13"/>
    <w:rsid w:val="00B51A00"/>
    <w:rsid w:val="00B616C0"/>
    <w:rsid w:val="00B72733"/>
    <w:rsid w:val="00BA129C"/>
    <w:rsid w:val="00BA139E"/>
    <w:rsid w:val="00BA258B"/>
    <w:rsid w:val="00BA2CAE"/>
    <w:rsid w:val="00BB1BEA"/>
    <w:rsid w:val="00BB4EA2"/>
    <w:rsid w:val="00BD7D7B"/>
    <w:rsid w:val="00BE402D"/>
    <w:rsid w:val="00BE6BD3"/>
    <w:rsid w:val="00BE79CB"/>
    <w:rsid w:val="00BF1904"/>
    <w:rsid w:val="00BF7DF1"/>
    <w:rsid w:val="00C0105A"/>
    <w:rsid w:val="00C019F8"/>
    <w:rsid w:val="00C04F30"/>
    <w:rsid w:val="00C12B45"/>
    <w:rsid w:val="00C143F1"/>
    <w:rsid w:val="00C21AB2"/>
    <w:rsid w:val="00C21EC6"/>
    <w:rsid w:val="00C23477"/>
    <w:rsid w:val="00C26533"/>
    <w:rsid w:val="00C32EC2"/>
    <w:rsid w:val="00C46380"/>
    <w:rsid w:val="00C47BB0"/>
    <w:rsid w:val="00C56A74"/>
    <w:rsid w:val="00C60260"/>
    <w:rsid w:val="00C60329"/>
    <w:rsid w:val="00C636E7"/>
    <w:rsid w:val="00C65A97"/>
    <w:rsid w:val="00C6616E"/>
    <w:rsid w:val="00C665CF"/>
    <w:rsid w:val="00C6705C"/>
    <w:rsid w:val="00C70FA5"/>
    <w:rsid w:val="00C74EB3"/>
    <w:rsid w:val="00C803B9"/>
    <w:rsid w:val="00C86F85"/>
    <w:rsid w:val="00C90374"/>
    <w:rsid w:val="00C90ADC"/>
    <w:rsid w:val="00C92C77"/>
    <w:rsid w:val="00C96F46"/>
    <w:rsid w:val="00CA5320"/>
    <w:rsid w:val="00CA63BF"/>
    <w:rsid w:val="00CB3E64"/>
    <w:rsid w:val="00CB58A7"/>
    <w:rsid w:val="00CB5A16"/>
    <w:rsid w:val="00CB6CB1"/>
    <w:rsid w:val="00CB74B8"/>
    <w:rsid w:val="00CC0870"/>
    <w:rsid w:val="00CC2795"/>
    <w:rsid w:val="00CD1CBE"/>
    <w:rsid w:val="00CE5EA9"/>
    <w:rsid w:val="00CE7F5C"/>
    <w:rsid w:val="00CF4C72"/>
    <w:rsid w:val="00D00BD1"/>
    <w:rsid w:val="00D00FF8"/>
    <w:rsid w:val="00D01201"/>
    <w:rsid w:val="00D03947"/>
    <w:rsid w:val="00D12645"/>
    <w:rsid w:val="00D23CA0"/>
    <w:rsid w:val="00D258B9"/>
    <w:rsid w:val="00D26B8C"/>
    <w:rsid w:val="00D26BDE"/>
    <w:rsid w:val="00D27935"/>
    <w:rsid w:val="00D30B6C"/>
    <w:rsid w:val="00D30BCF"/>
    <w:rsid w:val="00D317DC"/>
    <w:rsid w:val="00D318C9"/>
    <w:rsid w:val="00D3313B"/>
    <w:rsid w:val="00D33AFC"/>
    <w:rsid w:val="00D3690D"/>
    <w:rsid w:val="00D37BA3"/>
    <w:rsid w:val="00D41769"/>
    <w:rsid w:val="00D465DB"/>
    <w:rsid w:val="00D57F77"/>
    <w:rsid w:val="00D612AF"/>
    <w:rsid w:val="00D816B3"/>
    <w:rsid w:val="00D8206C"/>
    <w:rsid w:val="00D85117"/>
    <w:rsid w:val="00D906C0"/>
    <w:rsid w:val="00D96E74"/>
    <w:rsid w:val="00DA00DE"/>
    <w:rsid w:val="00DA038B"/>
    <w:rsid w:val="00DB4BE4"/>
    <w:rsid w:val="00DB4F62"/>
    <w:rsid w:val="00DB521A"/>
    <w:rsid w:val="00DC116F"/>
    <w:rsid w:val="00DC7FAF"/>
    <w:rsid w:val="00DD1782"/>
    <w:rsid w:val="00DD3924"/>
    <w:rsid w:val="00DD499B"/>
    <w:rsid w:val="00DE295C"/>
    <w:rsid w:val="00DE2B0B"/>
    <w:rsid w:val="00DE2DF2"/>
    <w:rsid w:val="00DE3638"/>
    <w:rsid w:val="00DE4D9A"/>
    <w:rsid w:val="00DE4EF6"/>
    <w:rsid w:val="00DE5E8C"/>
    <w:rsid w:val="00DF04A7"/>
    <w:rsid w:val="00DF04EA"/>
    <w:rsid w:val="00DF22C6"/>
    <w:rsid w:val="00DF5465"/>
    <w:rsid w:val="00E25119"/>
    <w:rsid w:val="00E27A89"/>
    <w:rsid w:val="00E3290A"/>
    <w:rsid w:val="00E342B2"/>
    <w:rsid w:val="00E379CF"/>
    <w:rsid w:val="00E41075"/>
    <w:rsid w:val="00E41451"/>
    <w:rsid w:val="00E4338F"/>
    <w:rsid w:val="00E46489"/>
    <w:rsid w:val="00E52963"/>
    <w:rsid w:val="00E5525C"/>
    <w:rsid w:val="00E60100"/>
    <w:rsid w:val="00E621A3"/>
    <w:rsid w:val="00E65972"/>
    <w:rsid w:val="00E73926"/>
    <w:rsid w:val="00E752A3"/>
    <w:rsid w:val="00E80D28"/>
    <w:rsid w:val="00E85883"/>
    <w:rsid w:val="00E96D87"/>
    <w:rsid w:val="00EA4558"/>
    <w:rsid w:val="00EB0936"/>
    <w:rsid w:val="00EC4CC0"/>
    <w:rsid w:val="00EC75E9"/>
    <w:rsid w:val="00ED00BB"/>
    <w:rsid w:val="00ED07A0"/>
    <w:rsid w:val="00ED0DD6"/>
    <w:rsid w:val="00ED5C32"/>
    <w:rsid w:val="00ED65A1"/>
    <w:rsid w:val="00EE1AD4"/>
    <w:rsid w:val="00EE2DEF"/>
    <w:rsid w:val="00EE4A83"/>
    <w:rsid w:val="00EE4D1A"/>
    <w:rsid w:val="00EF267A"/>
    <w:rsid w:val="00F00BB2"/>
    <w:rsid w:val="00F01C8B"/>
    <w:rsid w:val="00F01D8D"/>
    <w:rsid w:val="00F01E47"/>
    <w:rsid w:val="00F06915"/>
    <w:rsid w:val="00F078BF"/>
    <w:rsid w:val="00F11E30"/>
    <w:rsid w:val="00F24EB5"/>
    <w:rsid w:val="00F26252"/>
    <w:rsid w:val="00F313A6"/>
    <w:rsid w:val="00F44A01"/>
    <w:rsid w:val="00F50287"/>
    <w:rsid w:val="00F53332"/>
    <w:rsid w:val="00F54A04"/>
    <w:rsid w:val="00F57028"/>
    <w:rsid w:val="00F62501"/>
    <w:rsid w:val="00F66B39"/>
    <w:rsid w:val="00F7184F"/>
    <w:rsid w:val="00F76034"/>
    <w:rsid w:val="00F81700"/>
    <w:rsid w:val="00F84991"/>
    <w:rsid w:val="00F8572F"/>
    <w:rsid w:val="00F86922"/>
    <w:rsid w:val="00F87126"/>
    <w:rsid w:val="00F94E2D"/>
    <w:rsid w:val="00F96520"/>
    <w:rsid w:val="00FA0CB0"/>
    <w:rsid w:val="00FA16CE"/>
    <w:rsid w:val="00FA38EB"/>
    <w:rsid w:val="00FA4B54"/>
    <w:rsid w:val="00FB2CB1"/>
    <w:rsid w:val="00FB4474"/>
    <w:rsid w:val="00FC7164"/>
    <w:rsid w:val="00FD03C9"/>
    <w:rsid w:val="00FD3ED2"/>
    <w:rsid w:val="00FD748D"/>
    <w:rsid w:val="00FE2E90"/>
    <w:rsid w:val="00FE50EE"/>
    <w:rsid w:val="00FE59CD"/>
    <w:rsid w:val="00FE73D4"/>
    <w:rsid w:val="00FE7DC5"/>
    <w:rsid w:val="00FF4AC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A021-4D2A-4748-BE0D-C168849E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346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4346F"/>
    <w:rPr>
      <w:b/>
      <w:bCs/>
      <w:iCs/>
      <w:sz w:val="36"/>
      <w:szCs w:val="36"/>
    </w:rPr>
  </w:style>
  <w:style w:type="character" w:customStyle="1" w:styleId="30">
    <w:name w:val="Заголовок 3 Знак"/>
    <w:link w:val="3"/>
    <w:uiPriority w:val="9"/>
    <w:rsid w:val="00A4346F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A4346F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A4346F"/>
    <w:rPr>
      <w:b/>
      <w:bCs/>
      <w:iCs/>
    </w:rPr>
  </w:style>
  <w:style w:type="character" w:customStyle="1" w:styleId="60">
    <w:name w:val="Заголовок 6 Знак"/>
    <w:link w:val="6"/>
    <w:uiPriority w:val="9"/>
    <w:rsid w:val="00A4346F"/>
    <w:rPr>
      <w:b/>
      <w:bCs/>
      <w:sz w:val="16"/>
      <w:szCs w:val="16"/>
    </w:rPr>
  </w:style>
  <w:style w:type="paragraph" w:styleId="a3">
    <w:name w:val="Balloon Text"/>
    <w:basedOn w:val="a"/>
    <w:link w:val="a4"/>
    <w:uiPriority w:val="99"/>
    <w:unhideWhenUsed/>
    <w:rsid w:val="005F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F43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41F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51511"/>
    <w:pPr>
      <w:spacing w:before="100" w:beforeAutospacing="1" w:after="119"/>
    </w:pPr>
  </w:style>
  <w:style w:type="character" w:customStyle="1" w:styleId="c0">
    <w:name w:val="c0"/>
    <w:basedOn w:val="a0"/>
    <w:rsid w:val="000337D5"/>
  </w:style>
  <w:style w:type="character" w:styleId="a7">
    <w:name w:val="Hyperlink"/>
    <w:basedOn w:val="a0"/>
    <w:uiPriority w:val="99"/>
    <w:semiHidden/>
    <w:unhideWhenUsed/>
    <w:rsid w:val="005A45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4520"/>
    <w:rPr>
      <w:color w:val="800080"/>
      <w:u w:val="single"/>
    </w:rPr>
  </w:style>
  <w:style w:type="paragraph" w:customStyle="1" w:styleId="font5">
    <w:name w:val="font5"/>
    <w:basedOn w:val="a"/>
    <w:rsid w:val="005A4520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A452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66">
    <w:name w:val="xl66"/>
    <w:basedOn w:val="a"/>
    <w:rsid w:val="005A4520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67">
    <w:name w:val="xl67"/>
    <w:basedOn w:val="a"/>
    <w:rsid w:val="005A452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5A4520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8">
    <w:name w:val="xl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99">
    <w:name w:val="xl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07">
    <w:name w:val="xl10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0">
    <w:name w:val="xl11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A4520"/>
    <w:pPr>
      <w:pBdr>
        <w:lef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4">
    <w:name w:val="xl11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16">
    <w:name w:val="xl1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7">
    <w:name w:val="xl11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18">
    <w:name w:val="xl11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1">
    <w:name w:val="xl121"/>
    <w:basedOn w:val="a"/>
    <w:rsid w:val="005A4520"/>
    <w:pPr>
      <w:shd w:val="clear" w:color="000000" w:fill="B6DDE8"/>
      <w:spacing w:before="100" w:beforeAutospacing="1" w:after="100" w:afterAutospacing="1"/>
    </w:pPr>
  </w:style>
  <w:style w:type="paragraph" w:customStyle="1" w:styleId="xl122">
    <w:name w:val="xl122"/>
    <w:basedOn w:val="a"/>
    <w:rsid w:val="005A4520"/>
    <w:pPr>
      <w:shd w:val="clear" w:color="000000" w:fill="00B0F0"/>
      <w:spacing w:before="100" w:beforeAutospacing="1" w:after="100" w:afterAutospacing="1"/>
    </w:pPr>
  </w:style>
  <w:style w:type="paragraph" w:customStyle="1" w:styleId="xl123">
    <w:name w:val="xl12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5A4520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28">
    <w:name w:val="xl128"/>
    <w:basedOn w:val="a"/>
    <w:rsid w:val="005A4520"/>
    <w:pPr>
      <w:shd w:val="clear" w:color="000000" w:fill="FDE9D9"/>
      <w:spacing w:before="100" w:beforeAutospacing="1" w:after="100" w:afterAutospacing="1"/>
    </w:pPr>
  </w:style>
  <w:style w:type="paragraph" w:customStyle="1" w:styleId="xl129">
    <w:name w:val="xl12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5">
    <w:name w:val="xl14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0">
    <w:name w:val="xl15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55">
    <w:name w:val="xl15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6">
    <w:name w:val="xl15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5A452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5">
    <w:name w:val="xl16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66">
    <w:name w:val="xl16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67">
    <w:name w:val="xl16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69">
    <w:name w:val="xl16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1">
    <w:name w:val="xl171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72">
    <w:name w:val="xl172"/>
    <w:basedOn w:val="a"/>
    <w:rsid w:val="005A4520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5A4520"/>
    <w:pPr>
      <w:shd w:val="clear" w:color="000000" w:fill="92D050"/>
      <w:spacing w:before="100" w:beforeAutospacing="1" w:after="100" w:afterAutospacing="1"/>
    </w:pPr>
  </w:style>
  <w:style w:type="paragraph" w:customStyle="1" w:styleId="xl174">
    <w:name w:val="xl17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77">
    <w:name w:val="xl17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3">
    <w:name w:val="xl18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85">
    <w:name w:val="xl185"/>
    <w:basedOn w:val="a"/>
    <w:rsid w:val="005A4520"/>
    <w:pPr>
      <w:shd w:val="clear" w:color="000000" w:fill="FF0000"/>
      <w:spacing w:before="100" w:beforeAutospacing="1" w:after="100" w:afterAutospacing="1"/>
    </w:pPr>
  </w:style>
  <w:style w:type="paragraph" w:customStyle="1" w:styleId="xl186">
    <w:name w:val="xl18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0">
    <w:name w:val="xl19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3">
    <w:name w:val="xl193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4">
    <w:name w:val="xl194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5">
    <w:name w:val="xl19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6">
    <w:name w:val="xl19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7">
    <w:name w:val="xl197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198">
    <w:name w:val="xl19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1">
    <w:name w:val="xl201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</w:style>
  <w:style w:type="paragraph" w:customStyle="1" w:styleId="xl202">
    <w:name w:val="xl20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5A452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10">
    <w:name w:val="xl21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5A45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5A45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5A4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5A4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3">
    <w:name w:val="xl233"/>
    <w:basedOn w:val="a"/>
    <w:rsid w:val="005A4520"/>
    <w:pPr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5A45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rsid w:val="005A452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5A45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rsid w:val="005A45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0">
    <w:name w:val="xl240"/>
    <w:basedOn w:val="a"/>
    <w:rsid w:val="005A45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241">
    <w:name w:val="xl241"/>
    <w:basedOn w:val="a"/>
    <w:rsid w:val="005A4520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5A45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7A72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D57F7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57F77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CD63-A6E5-450F-A58A-AEF80A0E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33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</dc:creator>
  <cp:keywords/>
  <dc:description/>
  <cp:lastModifiedBy>User</cp:lastModifiedBy>
  <cp:revision>3</cp:revision>
  <cp:lastPrinted>2025-04-03T13:14:00Z</cp:lastPrinted>
  <dcterms:created xsi:type="dcterms:W3CDTF">2025-03-28T08:20:00Z</dcterms:created>
  <dcterms:modified xsi:type="dcterms:W3CDTF">2025-04-14T12:27:00Z</dcterms:modified>
</cp:coreProperties>
</file>